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1"/>
        <w:ind w:left="1201" w:hanging="336"/>
        <w:rPr>
          <w:rFonts w:ascii="楷体" w:hAnsi="楷体" w:eastAsia="楷体"/>
          <w:sz w:val="32"/>
          <w:szCs w:val="32"/>
        </w:rPr>
      </w:pPr>
      <w:bookmarkStart w:id="0" w:name="_GoBack"/>
      <w:bookmarkEnd w:id="0"/>
      <w:r>
        <w:rPr>
          <w:rFonts w:ascii="楷体" w:hAnsi="楷体" w:eastAsia="楷体"/>
          <w:sz w:val="32"/>
          <w:szCs w:val="32"/>
        </w:rPr>
        <w:t>第一单元 生物和生物圈</w:t>
      </w:r>
    </w:p>
    <w:p>
      <w:pPr>
        <w:pStyle w:val="192"/>
        <w:rPr>
          <w:rFonts w:ascii="楷体" w:hAnsi="楷体" w:eastAsia="楷体"/>
          <w:sz w:val="24"/>
          <w:szCs w:val="24"/>
        </w:rPr>
      </w:pPr>
      <w:r>
        <w:rPr>
          <w:rFonts w:ascii="楷体" w:hAnsi="楷体" w:eastAsia="楷体"/>
          <w:sz w:val="24"/>
          <w:szCs w:val="24"/>
        </w:rPr>
        <w:t xml:space="preserve">  </w:t>
      </w:r>
    </w:p>
    <w:p>
      <w:pPr>
        <w:rPr>
          <w:rFonts w:ascii="楷体" w:hAnsi="楷体" w:eastAsia="楷体"/>
          <w:sz w:val="24"/>
          <w:szCs w:val="24"/>
        </w:rPr>
      </w:pPr>
      <w:r>
        <w:rPr>
          <w:rFonts w:ascii="楷体" w:hAnsi="楷体" w:eastAsia="楷体"/>
          <w:b/>
          <w:sz w:val="24"/>
          <w:szCs w:val="24"/>
        </w:rPr>
        <w:t>一、单项选择题（共20小题；共40分）</w:t>
      </w:r>
    </w:p>
    <w:p>
      <w:pPr>
        <w:pStyle w:val="194"/>
        <w:ind w:left="547" w:hanging="266"/>
        <w:rPr>
          <w:rFonts w:ascii="楷体" w:hAnsi="楷体" w:eastAsia="楷体"/>
          <w:sz w:val="24"/>
          <w:szCs w:val="24"/>
        </w:rPr>
      </w:pPr>
      <w:r>
        <w:rPr>
          <w:rFonts w:ascii="楷体" w:hAnsi="楷体" w:eastAsia="楷体"/>
          <w:sz w:val="24"/>
          <w:szCs w:val="24"/>
        </w:rPr>
        <w:t>1. 下列关于生态系统中的能量流动的叙述，正确的是</w:t>
      </w:r>
      <w:r>
        <w:rPr>
          <w:rFonts w:ascii="楷体" w:hAnsi="楷体" w:eastAsia="楷体"/>
          <w:sz w:val="24"/>
          <w:szCs w:val="24"/>
          <w:u w:val="single"/>
        </w:rPr>
        <w:t xml:space="preserve">               </w:t>
      </w:r>
      <w:r>
        <w:rPr>
          <w:rFonts w:eastAsia="楷体"/>
          <w:sz w:val="24"/>
          <w:szCs w:val="24"/>
          <w:u w:val="single"/>
        </w:rPr>
        <w:t> </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A. 逐级增加的</w:t>
      </w:r>
      <w:r>
        <w:rPr>
          <w:rFonts w:ascii="楷体" w:hAnsi="楷体" w:eastAsia="楷体"/>
          <w:sz w:val="24"/>
          <w:szCs w:val="24"/>
        </w:rPr>
        <w:tab/>
      </w:r>
      <w:r>
        <w:rPr>
          <w:rFonts w:ascii="楷体" w:hAnsi="楷体" w:eastAsia="楷体"/>
          <w:sz w:val="24"/>
          <w:szCs w:val="24"/>
        </w:rPr>
        <w:t>B. 可循环的</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C. 与光合作用无关</w:t>
      </w:r>
      <w:r>
        <w:rPr>
          <w:rFonts w:ascii="楷体" w:hAnsi="楷体" w:eastAsia="楷体"/>
          <w:sz w:val="24"/>
          <w:szCs w:val="24"/>
        </w:rPr>
        <w:tab/>
      </w:r>
      <w:r>
        <w:rPr>
          <w:rFonts w:ascii="楷体" w:hAnsi="楷体" w:eastAsia="楷体"/>
          <w:sz w:val="24"/>
          <w:szCs w:val="24"/>
        </w:rPr>
        <w:t>D. 单方向的、逐级减少的</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2. 在水库的上游，将废弃农田和盐碱地改造成大面积芦苇湿地，通过生物降解、吸收，可以有效解决城市生活污水和农业生产对水源造成的污染问题，使水库水质得到改善下列说法不正确的是</w:t>
      </w:r>
      <w:r>
        <w:rPr>
          <w:rFonts w:ascii="楷体" w:hAnsi="楷体" w:eastAsia="楷体"/>
          <w:sz w:val="24"/>
          <w:szCs w:val="24"/>
          <w:u w:val="single"/>
        </w:rPr>
        <w:t xml:space="preserve">               </w:t>
      </w:r>
      <w:r>
        <w:rPr>
          <w:rFonts w:eastAsia="楷体"/>
          <w:sz w:val="24"/>
          <w:szCs w:val="24"/>
          <w:u w:val="single"/>
        </w:rPr>
        <w:t> </w:t>
      </w:r>
    </w:p>
    <w:p>
      <w:pPr>
        <w:pStyle w:val="194"/>
        <w:ind w:left="547" w:hanging="266"/>
        <w:rPr>
          <w:rFonts w:ascii="楷体" w:hAnsi="楷体" w:eastAsia="楷体"/>
          <w:sz w:val="24"/>
          <w:szCs w:val="24"/>
        </w:rPr>
      </w:pPr>
      <w:r>
        <w:rPr>
          <w:rFonts w:ascii="楷体" w:hAnsi="楷体" w:eastAsia="楷体"/>
          <w:sz w:val="24"/>
          <w:szCs w:val="24"/>
        </w:rPr>
        <w:tab/>
      </w:r>
      <w:r>
        <w:rPr>
          <w:rFonts w:ascii="楷体" w:hAnsi="楷体" w:eastAsia="楷体"/>
          <w:position w:val="-80"/>
          <w:sz w:val="24"/>
          <w:szCs w:val="24"/>
        </w:rPr>
        <w:drawing>
          <wp:inline distT="0" distB="0" distL="0" distR="0">
            <wp:extent cx="36861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86175" cy="1143000"/>
                    </a:xfrm>
                    <a:prstGeom prst="rect">
                      <a:avLst/>
                    </a:prstGeom>
                  </pic:spPr>
                </pic:pic>
              </a:graphicData>
            </a:graphic>
          </wp:inline>
        </w:drawing>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A. 湿地生态系统的自我调节能力是有限的</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B. </w:t>
      </w:r>
      <w:r>
        <w:rPr>
          <w:rFonts w:ascii="楷体" w:hAnsi="楷体" w:eastAsia="楷体"/>
          <w:position w:val="-2"/>
          <w:sz w:val="24"/>
          <w:szCs w:val="24"/>
        </w:rPr>
        <w:drawing>
          <wp:inline distT="0" distB="0" distL="0" distR="0">
            <wp:extent cx="146050" cy="14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处的水质比 </w:t>
      </w:r>
      <w:r>
        <w:rPr>
          <w:rFonts w:ascii="楷体" w:hAnsi="楷体" w:eastAsia="楷体"/>
          <w:position w:val="-2"/>
          <w:sz w:val="24"/>
          <w:szCs w:val="24"/>
        </w:rPr>
        <w:drawing>
          <wp:inline distT="0" distB="0" distL="0" distR="0">
            <wp:extent cx="146050" cy="14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处水质有所改善</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C. 湿地中的所有生物构成了生态系统</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D. 芦苇可以吸收城市污水和农业用水中的污染物</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3. 下列生态系统的组成成分中，属于非生物部分的是</w:t>
      </w:r>
      <w:r>
        <w:rPr>
          <w:rFonts w:ascii="楷体" w:hAnsi="楷体" w:eastAsia="楷体"/>
          <w:sz w:val="24"/>
          <w:szCs w:val="24"/>
          <w:u w:val="single"/>
        </w:rPr>
        <w:t xml:space="preserve">               </w:t>
      </w:r>
      <w:r>
        <w:rPr>
          <w:rFonts w:eastAsia="楷体"/>
          <w:sz w:val="24"/>
          <w:szCs w:val="24"/>
          <w:u w:val="single"/>
        </w:rPr>
        <w:t> </w:t>
      </w:r>
    </w:p>
    <w:p>
      <w:pPr>
        <w:pStyle w:val="196"/>
        <w:rPr>
          <w:rFonts w:ascii="楷体" w:hAnsi="楷体" w:eastAsia="楷体"/>
          <w:sz w:val="24"/>
          <w:szCs w:val="24"/>
        </w:rPr>
      </w:pPr>
      <w:r>
        <w:rPr>
          <w:rFonts w:ascii="楷体" w:hAnsi="楷体" w:eastAsia="楷体"/>
          <w:sz w:val="24"/>
          <w:szCs w:val="24"/>
        </w:rPr>
        <w:tab/>
      </w:r>
      <w:r>
        <w:rPr>
          <w:rFonts w:ascii="楷体" w:hAnsi="楷体" w:eastAsia="楷体"/>
          <w:sz w:val="24"/>
          <w:szCs w:val="24"/>
        </w:rPr>
        <w:t>A. 阳光</w:t>
      </w:r>
      <w:r>
        <w:rPr>
          <w:rFonts w:ascii="楷体" w:hAnsi="楷体" w:eastAsia="楷体"/>
          <w:sz w:val="24"/>
          <w:szCs w:val="24"/>
        </w:rPr>
        <w:tab/>
      </w:r>
      <w:r>
        <w:rPr>
          <w:rFonts w:ascii="楷体" w:hAnsi="楷体" w:eastAsia="楷体"/>
          <w:sz w:val="24"/>
          <w:szCs w:val="24"/>
        </w:rPr>
        <w:t>B. 牧草</w:t>
      </w:r>
      <w:r>
        <w:rPr>
          <w:rFonts w:ascii="楷体" w:hAnsi="楷体" w:eastAsia="楷体"/>
          <w:sz w:val="24"/>
          <w:szCs w:val="24"/>
        </w:rPr>
        <w:tab/>
      </w:r>
      <w:r>
        <w:rPr>
          <w:rFonts w:ascii="楷体" w:hAnsi="楷体" w:eastAsia="楷体"/>
          <w:sz w:val="24"/>
          <w:szCs w:val="24"/>
        </w:rPr>
        <w:t>C. 山羊</w:t>
      </w:r>
      <w:r>
        <w:rPr>
          <w:rFonts w:ascii="楷体" w:hAnsi="楷体" w:eastAsia="楷体"/>
          <w:sz w:val="24"/>
          <w:szCs w:val="24"/>
        </w:rPr>
        <w:tab/>
      </w:r>
      <w:r>
        <w:rPr>
          <w:rFonts w:ascii="楷体" w:hAnsi="楷体" w:eastAsia="楷体"/>
          <w:sz w:val="24"/>
          <w:szCs w:val="24"/>
        </w:rPr>
        <w:t>D. 真菌</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 xml:space="preserve">4. </w:t>
      </w:r>
      <w:r>
        <w:rPr>
          <w:rFonts w:ascii="楷体" w:hAnsi="楷体" w:eastAsia="楷体"/>
          <w:sz w:val="24"/>
          <w:szCs w:val="24"/>
        </w:rPr>
        <w:drawing>
          <wp:inline distT="0" distB="0" distL="0" distR="0">
            <wp:extent cx="303530" cy="104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303654" cy="104498"/>
                    </a:xfrm>
                    <a:prstGeom prst="rect">
                      <a:avLst/>
                    </a:prstGeom>
                  </pic:spPr>
                </pic:pic>
              </a:graphicData>
            </a:graphic>
          </wp:inline>
        </w:drawing>
      </w:r>
      <w:r>
        <w:rPr>
          <w:rFonts w:ascii="楷体" w:hAnsi="楷体" w:eastAsia="楷体"/>
          <w:sz w:val="24"/>
          <w:szCs w:val="24"/>
        </w:rPr>
        <w:t xml:space="preserve"> 年 </w:t>
      </w:r>
      <w:r>
        <w:rPr>
          <w:rFonts w:ascii="楷体" w:hAnsi="楷体" w:eastAsia="楷体"/>
          <w:sz w:val="24"/>
          <w:szCs w:val="24"/>
        </w:rPr>
        <w:drawing>
          <wp:inline distT="0" distB="0" distL="0" distR="0">
            <wp:extent cx="75565" cy="104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月 </w:t>
      </w:r>
      <w:r>
        <w:rPr>
          <w:rFonts w:ascii="楷体" w:hAnsi="楷体" w:eastAsia="楷体"/>
          <w:sz w:val="24"/>
          <w:szCs w:val="24"/>
        </w:rPr>
        <w:drawing>
          <wp:inline distT="0" distB="0" distL="0" distR="0">
            <wp:extent cx="75565" cy="104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日我国“全面二孩”政策正式实施，为了了解各年龄段市民对生“二胎”的看法，通常 采用的方法是</w:t>
      </w:r>
      <w:r>
        <w:rPr>
          <w:rFonts w:ascii="楷体" w:hAnsi="楷体" w:eastAsia="楷体"/>
          <w:sz w:val="24"/>
          <w:szCs w:val="24"/>
          <w:u w:val="single"/>
        </w:rPr>
        <w:t xml:space="preserve">               </w:t>
      </w:r>
      <w:r>
        <w:rPr>
          <w:rFonts w:eastAsia="楷体"/>
          <w:sz w:val="24"/>
          <w:szCs w:val="24"/>
          <w:u w:val="single"/>
        </w:rPr>
        <w:t> </w:t>
      </w:r>
    </w:p>
    <w:p>
      <w:pPr>
        <w:pStyle w:val="196"/>
        <w:rPr>
          <w:rFonts w:ascii="楷体" w:hAnsi="楷体" w:eastAsia="楷体"/>
          <w:sz w:val="24"/>
          <w:szCs w:val="24"/>
        </w:rPr>
      </w:pPr>
      <w:r>
        <w:rPr>
          <w:rFonts w:ascii="楷体" w:hAnsi="楷体" w:eastAsia="楷体"/>
          <w:sz w:val="24"/>
          <w:szCs w:val="24"/>
        </w:rPr>
        <w:tab/>
      </w:r>
      <w:r>
        <w:rPr>
          <w:rFonts w:ascii="楷体" w:hAnsi="楷体" w:eastAsia="楷体"/>
          <w:sz w:val="24"/>
          <w:szCs w:val="24"/>
        </w:rPr>
        <w:t>A. 调查法</w:t>
      </w:r>
      <w:r>
        <w:rPr>
          <w:rFonts w:ascii="楷体" w:hAnsi="楷体" w:eastAsia="楷体"/>
          <w:sz w:val="24"/>
          <w:szCs w:val="24"/>
        </w:rPr>
        <w:tab/>
      </w:r>
      <w:r>
        <w:rPr>
          <w:rFonts w:ascii="楷体" w:hAnsi="楷体" w:eastAsia="楷体"/>
          <w:sz w:val="24"/>
          <w:szCs w:val="24"/>
        </w:rPr>
        <w:t>B. 实验法</w:t>
      </w:r>
      <w:r>
        <w:rPr>
          <w:rFonts w:ascii="楷体" w:hAnsi="楷体" w:eastAsia="楷体"/>
          <w:sz w:val="24"/>
          <w:szCs w:val="24"/>
        </w:rPr>
        <w:tab/>
      </w:r>
      <w:r>
        <w:rPr>
          <w:rFonts w:ascii="楷体" w:hAnsi="楷体" w:eastAsia="楷体"/>
          <w:sz w:val="24"/>
          <w:szCs w:val="24"/>
        </w:rPr>
        <w:t>C. 资料分析法</w:t>
      </w:r>
      <w:r>
        <w:rPr>
          <w:rFonts w:ascii="楷体" w:hAnsi="楷体" w:eastAsia="楷体"/>
          <w:sz w:val="24"/>
          <w:szCs w:val="24"/>
        </w:rPr>
        <w:tab/>
      </w:r>
      <w:r>
        <w:rPr>
          <w:rFonts w:ascii="楷体" w:hAnsi="楷体" w:eastAsia="楷体"/>
          <w:sz w:val="24"/>
          <w:szCs w:val="24"/>
        </w:rPr>
        <w:t>D. 观察法</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 xml:space="preserve">5. 《西伯利亚时报》 </w:t>
      </w:r>
      <w:r>
        <w:rPr>
          <w:rFonts w:ascii="楷体" w:hAnsi="楷体" w:eastAsia="楷体"/>
          <w:sz w:val="24"/>
          <w:szCs w:val="24"/>
        </w:rPr>
        <w:drawing>
          <wp:inline distT="0" distB="0" distL="0" distR="0">
            <wp:extent cx="151765" cy="104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日报道，考古学家在西伯利亚雅库特冻土带中发现两具冻结上万年的洞穴狮子尸体。当地考古学家称，这是迄今为止在该地区发现的保存最为完整的洞穴狮子尸体。请问洞穴狮子能够在西伯利亚冰原当中保存完好的主要原因是</w:t>
      </w:r>
      <w:r>
        <w:rPr>
          <w:rFonts w:ascii="楷体" w:hAnsi="楷体" w:eastAsia="楷体"/>
          <w:sz w:val="24"/>
          <w:szCs w:val="24"/>
          <w:u w:val="single"/>
        </w:rPr>
        <w:t xml:space="preserve">               </w:t>
      </w:r>
      <w:r>
        <w:rPr>
          <w:rFonts w:eastAsia="楷体"/>
          <w:sz w:val="24"/>
          <w:szCs w:val="24"/>
          <w:u w:val="single"/>
        </w:rPr>
        <w:t> </w:t>
      </w:r>
    </w:p>
    <w:p>
      <w:pPr>
        <w:pStyle w:val="196"/>
        <w:rPr>
          <w:rFonts w:ascii="楷体" w:hAnsi="楷体" w:eastAsia="楷体"/>
          <w:sz w:val="24"/>
          <w:szCs w:val="24"/>
        </w:rPr>
      </w:pPr>
      <w:r>
        <w:rPr>
          <w:rFonts w:ascii="楷体" w:hAnsi="楷体" w:eastAsia="楷体"/>
          <w:sz w:val="24"/>
          <w:szCs w:val="24"/>
        </w:rPr>
        <w:tab/>
      </w:r>
      <w:r>
        <w:rPr>
          <w:rFonts w:ascii="楷体" w:hAnsi="楷体" w:eastAsia="楷体"/>
          <w:sz w:val="24"/>
          <w:szCs w:val="24"/>
        </w:rPr>
        <w:t>A. 缺少生产者</w:t>
      </w:r>
      <w:r>
        <w:rPr>
          <w:rFonts w:ascii="楷体" w:hAnsi="楷体" w:eastAsia="楷体"/>
          <w:sz w:val="24"/>
          <w:szCs w:val="24"/>
        </w:rPr>
        <w:tab/>
      </w:r>
      <w:r>
        <w:rPr>
          <w:rFonts w:ascii="楷体" w:hAnsi="楷体" w:eastAsia="楷体"/>
          <w:sz w:val="24"/>
          <w:szCs w:val="24"/>
        </w:rPr>
        <w:t>B. 缺少消费者</w:t>
      </w:r>
      <w:r>
        <w:rPr>
          <w:rFonts w:ascii="楷体" w:hAnsi="楷体" w:eastAsia="楷体"/>
          <w:sz w:val="24"/>
          <w:szCs w:val="24"/>
        </w:rPr>
        <w:tab/>
      </w:r>
      <w:r>
        <w:rPr>
          <w:rFonts w:ascii="楷体" w:hAnsi="楷体" w:eastAsia="楷体"/>
          <w:sz w:val="24"/>
          <w:szCs w:val="24"/>
        </w:rPr>
        <w:t>C. 人迹罕至</w:t>
      </w:r>
      <w:r>
        <w:rPr>
          <w:rFonts w:ascii="楷体" w:hAnsi="楷体" w:eastAsia="楷体"/>
          <w:sz w:val="24"/>
          <w:szCs w:val="24"/>
        </w:rPr>
        <w:tab/>
      </w:r>
      <w:r>
        <w:rPr>
          <w:rFonts w:ascii="楷体" w:hAnsi="楷体" w:eastAsia="楷体"/>
          <w:sz w:val="24"/>
          <w:szCs w:val="24"/>
        </w:rPr>
        <w:t>D. 缺少分解者</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6. 今年春季以来，洞庭湖水域遭受了前所未有的持续干旱，造成芦苇荡变成草原，鱼虾蟹的生存受到严重威胁。这种现象说明</w:t>
      </w:r>
      <w:r>
        <w:rPr>
          <w:rFonts w:ascii="楷体" w:hAnsi="楷体" w:eastAsia="楷体"/>
          <w:sz w:val="24"/>
          <w:szCs w:val="24"/>
          <w:u w:val="single"/>
        </w:rPr>
        <w:t xml:space="preserve">               </w:t>
      </w:r>
      <w:r>
        <w:rPr>
          <w:rFonts w:eastAsia="楷体"/>
          <w:sz w:val="24"/>
          <w:szCs w:val="24"/>
          <w:u w:val="single"/>
        </w:rPr>
        <w:t> </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A. 生物圈是一个统一的整体</w:t>
      </w:r>
      <w:r>
        <w:rPr>
          <w:rFonts w:ascii="楷体" w:hAnsi="楷体" w:eastAsia="楷体"/>
          <w:sz w:val="24"/>
          <w:szCs w:val="24"/>
        </w:rPr>
        <w:tab/>
      </w:r>
      <w:r>
        <w:rPr>
          <w:rFonts w:ascii="楷体" w:hAnsi="楷体" w:eastAsia="楷体"/>
          <w:sz w:val="24"/>
          <w:szCs w:val="24"/>
        </w:rPr>
        <w:t>B. 生物能适应环境</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C. 环境能影响生物的生存</w:t>
      </w:r>
      <w:r>
        <w:rPr>
          <w:rFonts w:ascii="楷体" w:hAnsi="楷体" w:eastAsia="楷体"/>
          <w:sz w:val="24"/>
          <w:szCs w:val="24"/>
        </w:rPr>
        <w:tab/>
      </w:r>
      <w:r>
        <w:rPr>
          <w:rFonts w:ascii="楷体" w:hAnsi="楷体" w:eastAsia="楷体"/>
          <w:sz w:val="24"/>
          <w:szCs w:val="24"/>
        </w:rPr>
        <w:t>D. 生物能影响环境</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7. 下列关于生物圈的说法，正确的是</w:t>
      </w:r>
      <w:r>
        <w:rPr>
          <w:rFonts w:ascii="楷体" w:hAnsi="楷体" w:eastAsia="楷体"/>
          <w:sz w:val="24"/>
          <w:szCs w:val="24"/>
          <w:u w:val="single"/>
        </w:rPr>
        <w:t xml:space="preserve">               </w:t>
      </w:r>
      <w:r>
        <w:rPr>
          <w:rFonts w:eastAsia="楷体"/>
          <w:sz w:val="24"/>
          <w:szCs w:val="24"/>
          <w:u w:val="single"/>
        </w:rPr>
        <w:t> </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A. 地球上所有生物的总称</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B. 大气圈、水圈和岩石圈的全部</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C. 地球上所有生物能够生活的地方</w:t>
      </w:r>
    </w:p>
    <w:p>
      <w:pPr>
        <w:pStyle w:val="198"/>
        <w:rPr>
          <w:rFonts w:ascii="楷体" w:hAnsi="楷体" w:eastAsia="楷体"/>
          <w:sz w:val="24"/>
          <w:szCs w:val="24"/>
        </w:rPr>
      </w:pPr>
      <w:r>
        <w:rPr>
          <w:rFonts w:ascii="楷体" w:hAnsi="楷体" w:eastAsia="楷体"/>
          <w:sz w:val="24"/>
          <w:szCs w:val="24"/>
        </w:rPr>
        <w:tab/>
      </w:r>
      <w:r>
        <w:rPr>
          <w:rFonts w:ascii="楷体" w:hAnsi="楷体" w:eastAsia="楷体"/>
          <w:sz w:val="24"/>
          <w:szCs w:val="24"/>
        </w:rPr>
        <w:t>D. 地球上所有生物以及它们所生活的环境</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8. “一山不容二虎”描述的生物之间的关系是</w:t>
      </w:r>
      <w:r>
        <w:rPr>
          <w:rFonts w:ascii="楷体" w:hAnsi="楷体" w:eastAsia="楷体"/>
          <w:sz w:val="24"/>
          <w:szCs w:val="24"/>
          <w:u w:val="single"/>
        </w:rPr>
        <w:t xml:space="preserve">               </w:t>
      </w:r>
      <w:r>
        <w:rPr>
          <w:rFonts w:eastAsia="楷体"/>
          <w:sz w:val="24"/>
          <w:szCs w:val="24"/>
          <w:u w:val="single"/>
        </w:rPr>
        <w:t> </w:t>
      </w:r>
    </w:p>
    <w:p>
      <w:pPr>
        <w:pStyle w:val="196"/>
        <w:rPr>
          <w:rFonts w:ascii="楷体" w:hAnsi="楷体" w:eastAsia="楷体"/>
          <w:sz w:val="24"/>
          <w:szCs w:val="24"/>
        </w:rPr>
      </w:pPr>
      <w:r>
        <w:rPr>
          <w:rFonts w:ascii="楷体" w:hAnsi="楷体" w:eastAsia="楷体"/>
          <w:sz w:val="24"/>
          <w:szCs w:val="24"/>
        </w:rPr>
        <w:tab/>
      </w:r>
      <w:r>
        <w:rPr>
          <w:rFonts w:ascii="楷体" w:hAnsi="楷体" w:eastAsia="楷体"/>
          <w:sz w:val="24"/>
          <w:szCs w:val="24"/>
        </w:rPr>
        <w:t>A. 种内互助</w:t>
      </w:r>
      <w:r>
        <w:rPr>
          <w:rFonts w:ascii="楷体" w:hAnsi="楷体" w:eastAsia="楷体"/>
          <w:sz w:val="24"/>
          <w:szCs w:val="24"/>
        </w:rPr>
        <w:tab/>
      </w:r>
      <w:r>
        <w:rPr>
          <w:rFonts w:ascii="楷体" w:hAnsi="楷体" w:eastAsia="楷体"/>
          <w:sz w:val="24"/>
          <w:szCs w:val="24"/>
        </w:rPr>
        <w:t>B. 种内竞争</w:t>
      </w:r>
      <w:r>
        <w:rPr>
          <w:rFonts w:ascii="楷体" w:hAnsi="楷体" w:eastAsia="楷体"/>
          <w:sz w:val="24"/>
          <w:szCs w:val="24"/>
        </w:rPr>
        <w:tab/>
      </w:r>
      <w:r>
        <w:rPr>
          <w:rFonts w:ascii="楷体" w:hAnsi="楷体" w:eastAsia="楷体"/>
          <w:sz w:val="24"/>
          <w:szCs w:val="24"/>
        </w:rPr>
        <w:t>C. 种间竞争</w:t>
      </w:r>
      <w:r>
        <w:rPr>
          <w:rFonts w:ascii="楷体" w:hAnsi="楷体" w:eastAsia="楷体"/>
          <w:sz w:val="24"/>
          <w:szCs w:val="24"/>
        </w:rPr>
        <w:tab/>
      </w:r>
      <w:r>
        <w:rPr>
          <w:rFonts w:ascii="楷体" w:hAnsi="楷体" w:eastAsia="楷体"/>
          <w:sz w:val="24"/>
          <w:szCs w:val="24"/>
        </w:rPr>
        <w:t>D. 共生</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4"/>
        <w:ind w:left="547" w:hanging="266"/>
        <w:rPr>
          <w:rFonts w:ascii="楷体" w:hAnsi="楷体" w:eastAsia="楷体"/>
          <w:sz w:val="24"/>
          <w:szCs w:val="24"/>
        </w:rPr>
      </w:pPr>
      <w:r>
        <w:rPr>
          <w:rFonts w:ascii="楷体" w:hAnsi="楷体" w:eastAsia="楷体"/>
          <w:sz w:val="24"/>
          <w:szCs w:val="24"/>
        </w:rPr>
        <w:t>9. 在一个变化剧烈的生态系统中，生存机会相对多的种群应是</w:t>
      </w:r>
      <w:r>
        <w:rPr>
          <w:rFonts w:ascii="楷体" w:hAnsi="楷体" w:eastAsia="楷体"/>
          <w:sz w:val="24"/>
          <w:szCs w:val="24"/>
          <w:u w:val="single"/>
        </w:rPr>
        <w:t xml:space="preserve">               </w:t>
      </w:r>
      <w:r>
        <w:rPr>
          <w:rFonts w:eastAsia="楷体"/>
          <w:sz w:val="24"/>
          <w:szCs w:val="24"/>
          <w:u w:val="single"/>
        </w:rPr>
        <w:t> </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A. 营养生殖、快速繁殖的种群</w:t>
      </w:r>
      <w:r>
        <w:rPr>
          <w:rFonts w:ascii="楷体" w:hAnsi="楷体" w:eastAsia="楷体"/>
          <w:sz w:val="24"/>
          <w:szCs w:val="24"/>
        </w:rPr>
        <w:tab/>
      </w:r>
      <w:r>
        <w:rPr>
          <w:rFonts w:ascii="楷体" w:hAnsi="楷体" w:eastAsia="楷体"/>
          <w:sz w:val="24"/>
          <w:szCs w:val="24"/>
        </w:rPr>
        <w:t>B. 食性最复杂的种群</w:t>
      </w:r>
    </w:p>
    <w:p>
      <w:pPr>
        <w:pStyle w:val="197"/>
        <w:rPr>
          <w:rFonts w:ascii="楷体" w:hAnsi="楷体" w:eastAsia="楷体"/>
          <w:sz w:val="24"/>
          <w:szCs w:val="24"/>
        </w:rPr>
      </w:pPr>
      <w:r>
        <w:rPr>
          <w:rFonts w:ascii="楷体" w:hAnsi="楷体" w:eastAsia="楷体"/>
          <w:sz w:val="24"/>
          <w:szCs w:val="24"/>
        </w:rPr>
        <w:tab/>
      </w:r>
      <w:r>
        <w:rPr>
          <w:rFonts w:ascii="楷体" w:hAnsi="楷体" w:eastAsia="楷体"/>
          <w:sz w:val="24"/>
          <w:szCs w:val="24"/>
        </w:rPr>
        <w:t>C. 个体间差异大的种群</w:t>
      </w:r>
      <w:r>
        <w:rPr>
          <w:rFonts w:ascii="楷体" w:hAnsi="楷体" w:eastAsia="楷体"/>
          <w:sz w:val="24"/>
          <w:szCs w:val="24"/>
        </w:rPr>
        <w:tab/>
      </w:r>
      <w:r>
        <w:rPr>
          <w:rFonts w:ascii="楷体" w:hAnsi="楷体" w:eastAsia="楷体"/>
          <w:sz w:val="24"/>
          <w:szCs w:val="24"/>
        </w:rPr>
        <w:t>D. 个体体积大的种群</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10. 小明在校园里浇花时发现了几只鼠妇，如图所示。他和同学们对鼠妇的生活环境发生了兴趣，便一起去寻找探索，记录各处发现鼠妇的数据如下表：根据他们的记录，可知适宜鼠妇生存的环境条件是</w:t>
      </w:r>
      <w:r>
        <w:rPr>
          <w:rFonts w:ascii="楷体" w:hAnsi="楷体" w:eastAsia="楷体"/>
          <w:sz w:val="24"/>
          <w:szCs w:val="24"/>
          <w:u w:val="single"/>
        </w:rPr>
        <w:t xml:space="preserve">               </w:t>
      </w:r>
      <w:r>
        <w:rPr>
          <w:rFonts w:eastAsia="楷体"/>
          <w:sz w:val="24"/>
          <w:szCs w:val="24"/>
          <w:u w:val="single"/>
        </w:rPr>
        <w:t> </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37"/>
          <w:sz w:val="24"/>
          <w:szCs w:val="24"/>
        </w:rPr>
        <w:drawing>
          <wp:inline distT="0" distB="0" distL="0" distR="0">
            <wp:extent cx="990600" cy="600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stretch>
                      <a:fillRect/>
                    </a:stretch>
                  </pic:blipFill>
                  <pic:spPr>
                    <a:xfrm>
                      <a:off x="0" y="0"/>
                      <a:ext cx="990600" cy="600075"/>
                    </a:xfrm>
                    <a:prstGeom prst="rect">
                      <a:avLst/>
                    </a:prstGeom>
                  </pic:spPr>
                </pic:pic>
              </a:graphicData>
            </a:graphic>
          </wp:inline>
        </w:drawing>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 </w:t>
      </w:r>
      <w:r>
        <w:rPr>
          <w:rFonts w:ascii="楷体" w:hAnsi="楷体" w:eastAsia="楷体"/>
          <w:position w:val="-86"/>
          <w:sz w:val="24"/>
          <w:szCs w:val="24"/>
        </w:rPr>
        <w:drawing>
          <wp:inline distT="0" distB="0" distL="0" distR="0">
            <wp:extent cx="1916430" cy="1174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9"/>
                    <a:stretch>
                      <a:fillRect/>
                    </a:stretch>
                  </pic:blipFill>
                  <pic:spPr>
                    <a:xfrm>
                      <a:off x="0" y="0"/>
                      <a:ext cx="1916765" cy="1175150"/>
                    </a:xfrm>
                    <a:prstGeom prst="rect">
                      <a:avLst/>
                    </a:prstGeom>
                  </pic:spPr>
                </pic:pic>
              </a:graphicData>
            </a:graphic>
          </wp:inline>
        </w:drawing>
      </w:r>
    </w:p>
    <w:p>
      <w:pPr>
        <w:pStyle w:val="199"/>
        <w:rPr>
          <w:rFonts w:ascii="楷体" w:hAnsi="楷体" w:eastAsia="楷体"/>
          <w:sz w:val="24"/>
          <w:szCs w:val="24"/>
        </w:rPr>
      </w:pPr>
      <w:r>
        <w:rPr>
          <w:rFonts w:ascii="楷体" w:hAnsi="楷体" w:eastAsia="楷体"/>
          <w:sz w:val="24"/>
          <w:szCs w:val="24"/>
        </w:rPr>
        <w:tab/>
      </w:r>
      <w:r>
        <w:rPr>
          <w:rFonts w:ascii="楷体" w:hAnsi="楷体" w:eastAsia="楷体"/>
          <w:sz w:val="24"/>
          <w:szCs w:val="24"/>
        </w:rPr>
        <w:t>A. 阳光充足</w:t>
      </w:r>
      <w:r>
        <w:rPr>
          <w:rFonts w:ascii="楷体" w:hAnsi="楷体" w:eastAsia="楷体"/>
          <w:sz w:val="24"/>
          <w:szCs w:val="24"/>
        </w:rPr>
        <w:tab/>
      </w:r>
      <w:r>
        <w:rPr>
          <w:rFonts w:ascii="楷体" w:hAnsi="楷体" w:eastAsia="楷体"/>
          <w:sz w:val="24"/>
          <w:szCs w:val="24"/>
        </w:rPr>
        <w:t>B. 阴暗潮湿</w:t>
      </w:r>
      <w:r>
        <w:rPr>
          <w:rFonts w:ascii="楷体" w:hAnsi="楷体" w:eastAsia="楷体"/>
          <w:sz w:val="24"/>
          <w:szCs w:val="24"/>
        </w:rPr>
        <w:tab/>
      </w:r>
      <w:r>
        <w:rPr>
          <w:rFonts w:ascii="楷体" w:hAnsi="楷体" w:eastAsia="楷体"/>
          <w:sz w:val="24"/>
          <w:szCs w:val="24"/>
        </w:rPr>
        <w:t>C. 空气新鲜</w:t>
      </w:r>
      <w:r>
        <w:rPr>
          <w:rFonts w:ascii="楷体" w:hAnsi="楷体" w:eastAsia="楷体"/>
          <w:sz w:val="24"/>
          <w:szCs w:val="24"/>
        </w:rPr>
        <w:tab/>
      </w:r>
      <w:r>
        <w:rPr>
          <w:rFonts w:ascii="楷体" w:hAnsi="楷体" w:eastAsia="楷体"/>
          <w:sz w:val="24"/>
          <w:szCs w:val="24"/>
        </w:rPr>
        <w:t>D. 高温干燥</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11. 下列对下图的描述正确的是</w:t>
      </w:r>
      <w:r>
        <w:rPr>
          <w:rFonts w:ascii="楷体" w:hAnsi="楷体" w:eastAsia="楷体"/>
          <w:sz w:val="24"/>
          <w:szCs w:val="24"/>
          <w:u w:val="single"/>
        </w:rPr>
        <w:t xml:space="preserve">               </w:t>
      </w:r>
      <w:r>
        <w:rPr>
          <w:rFonts w:eastAsia="楷体"/>
          <w:sz w:val="24"/>
          <w:szCs w:val="24"/>
          <w:u w:val="single"/>
        </w:rPr>
        <w:t> </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87"/>
          <w:sz w:val="24"/>
          <w:szCs w:val="24"/>
        </w:rPr>
        <w:drawing>
          <wp:inline distT="0" distB="0" distL="0" distR="0">
            <wp:extent cx="2781300" cy="1239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2781300" cy="1239857"/>
                    </a:xfrm>
                    <a:prstGeom prst="rect">
                      <a:avLst/>
                    </a:prstGeom>
                  </pic:spPr>
                </pic:pic>
              </a:graphicData>
            </a:graphic>
          </wp:inline>
        </w:drawing>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A. 该图中有 </w:t>
      </w:r>
      <w:r>
        <w:rPr>
          <w:rFonts w:ascii="楷体" w:hAnsi="楷体" w:eastAsia="楷体"/>
          <w:sz w:val="24"/>
          <w:szCs w:val="24"/>
        </w:rPr>
        <w:drawing>
          <wp:inline distT="0" distB="0" distL="0" distR="0">
            <wp:extent cx="75565" cy="104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该图中的细菌是捕食者</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该图可表示一个生态系统</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D. 该图中所有生物共同构成生态系统的生物部分</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12. 下列关于生态系统的叙述，正确的是</w:t>
      </w:r>
      <w:r>
        <w:rPr>
          <w:rFonts w:ascii="楷体" w:hAnsi="楷体" w:eastAsia="楷体"/>
          <w:sz w:val="24"/>
          <w:szCs w:val="24"/>
          <w:u w:val="single"/>
        </w:rPr>
        <w:t xml:space="preserve">               </w:t>
      </w:r>
      <w:r>
        <w:rPr>
          <w:rFonts w:eastAsia="楷体"/>
          <w:sz w:val="24"/>
          <w:szCs w:val="24"/>
          <w:u w:val="single"/>
        </w:rPr>
        <w:t> </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A. 一块农田中的农作物可以看作是一个生态系统</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生产者、消费者、分解者构成了一个完整的生态系统</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北极苔原可以看作一个生态系统</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D. 动物、植物、细菌、真菌可以构成一个完整的生态系统</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 xml:space="preserve">13. 下列关于“生物圈 </w:t>
      </w:r>
      <w:r>
        <w:rPr>
          <w:rFonts w:ascii="楷体" w:hAnsi="楷体" w:eastAsia="楷体"/>
          <w:sz w:val="24"/>
          <w:szCs w:val="24"/>
        </w:rPr>
        <w:drawing>
          <wp:inline distT="0" distB="0" distL="0" distR="0">
            <wp:extent cx="113665" cy="103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号”的叙述，正确的是</w:t>
      </w:r>
      <w:r>
        <w:rPr>
          <w:rFonts w:ascii="楷体" w:hAnsi="楷体" w:eastAsia="楷体"/>
          <w:sz w:val="24"/>
          <w:szCs w:val="24"/>
          <w:u w:val="single"/>
        </w:rPr>
        <w:t xml:space="preserve">               </w:t>
      </w:r>
      <w:r>
        <w:rPr>
          <w:rFonts w:eastAsia="楷体"/>
          <w:sz w:val="24"/>
          <w:szCs w:val="24"/>
          <w:u w:val="single"/>
        </w:rPr>
        <w:t> </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A. 它是一艘太空船，进行地球生物圈的研究</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它是沙漠中建造的一个生态实验基地</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它是一块完全封闭的农田</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D. “生物圈 </w:t>
      </w:r>
      <w:r>
        <w:rPr>
          <w:rFonts w:ascii="楷体" w:hAnsi="楷体" w:eastAsia="楷体"/>
          <w:sz w:val="24"/>
          <w:szCs w:val="24"/>
        </w:rPr>
        <w:drawing>
          <wp:inline distT="0" distB="0" distL="0" distR="0">
            <wp:extent cx="11366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号”的成功增强了人类探索地外生存的信心</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14. 白菜具有营养丰富、产量高、耐储存等特点，是北方冬、春季主要蔬菜。科研人员研究不同浸种温度对白菜种子萌发的影响，结果见下图。关于该实验的分析不正确的是</w:t>
      </w:r>
      <w:r>
        <w:rPr>
          <w:rFonts w:ascii="楷体" w:hAnsi="楷体" w:eastAsia="楷体"/>
          <w:sz w:val="24"/>
          <w:szCs w:val="24"/>
          <w:u w:val="single"/>
        </w:rPr>
        <w:t xml:space="preserve">               </w:t>
      </w:r>
      <w:r>
        <w:rPr>
          <w:rFonts w:eastAsia="楷体"/>
          <w:sz w:val="24"/>
          <w:szCs w:val="24"/>
          <w:u w:val="single"/>
        </w:rPr>
        <w:t> </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137"/>
          <w:sz w:val="24"/>
          <w:szCs w:val="24"/>
        </w:rPr>
        <w:drawing>
          <wp:inline distT="0" distB="0" distL="0" distR="0">
            <wp:extent cx="248602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3"/>
                    <a:stretch>
                      <a:fillRect/>
                    </a:stretch>
                  </pic:blipFill>
                  <pic:spPr>
                    <a:xfrm>
                      <a:off x="0" y="0"/>
                      <a:ext cx="2486025" cy="1866900"/>
                    </a:xfrm>
                    <a:prstGeom prst="rect">
                      <a:avLst/>
                    </a:prstGeom>
                  </pic:spPr>
                </pic:pic>
              </a:graphicData>
            </a:graphic>
          </wp:inline>
        </w:drawing>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A. 实验的单一变量为浸种温度</w:t>
      </w:r>
      <w:r>
        <w:rPr>
          <w:rFonts w:ascii="楷体" w:hAnsi="楷体" w:eastAsia="楷体"/>
          <w:sz w:val="24"/>
          <w:szCs w:val="24"/>
        </w:rPr>
        <w:tab/>
      </w:r>
      <w:r>
        <w:rPr>
          <w:rFonts w:ascii="楷体" w:hAnsi="楷体" w:eastAsia="楷体"/>
          <w:sz w:val="24"/>
          <w:szCs w:val="24"/>
        </w:rPr>
        <w:t>B. 白菜种子萌发过程不需要水</w:t>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C. </w:t>
      </w:r>
      <w:r>
        <w:rPr>
          <w:rFonts w:ascii="楷体" w:hAnsi="楷体" w:eastAsia="楷体"/>
          <w:sz w:val="24"/>
          <w:szCs w:val="24"/>
        </w:rPr>
        <w:drawing>
          <wp:inline distT="0" distB="0" distL="0" distR="0">
            <wp:extent cx="327025" cy="108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a:stretch>
                      <a:fillRect/>
                    </a:stretch>
                  </pic:blipFill>
                  <pic:spPr>
                    <a:xfrm>
                      <a:off x="0" y="0"/>
                      <a:ext cx="327282" cy="108887"/>
                    </a:xfrm>
                    <a:prstGeom prst="rect">
                      <a:avLst/>
                    </a:prstGeom>
                  </pic:spPr>
                </pic:pic>
              </a:graphicData>
            </a:graphic>
          </wp:inline>
        </w:drawing>
      </w:r>
      <w:r>
        <w:rPr>
          <w:rFonts w:ascii="楷体" w:hAnsi="楷体" w:eastAsia="楷体"/>
          <w:sz w:val="24"/>
          <w:szCs w:val="24"/>
        </w:rPr>
        <w:t xml:space="preserve"> 时种子活性几乎丧失</w:t>
      </w:r>
      <w:r>
        <w:rPr>
          <w:rFonts w:ascii="楷体" w:hAnsi="楷体" w:eastAsia="楷体"/>
          <w:sz w:val="24"/>
          <w:szCs w:val="24"/>
        </w:rPr>
        <w:tab/>
      </w:r>
      <w:r>
        <w:rPr>
          <w:rFonts w:ascii="楷体" w:hAnsi="楷体" w:eastAsia="楷体"/>
          <w:sz w:val="24"/>
          <w:szCs w:val="24"/>
        </w:rPr>
        <w:t xml:space="preserve">D. 浸种时温度不宜超过 </w:t>
      </w:r>
      <w:r>
        <w:rPr>
          <w:rFonts w:ascii="楷体" w:hAnsi="楷体" w:eastAsia="楷体"/>
          <w:sz w:val="24"/>
          <w:szCs w:val="24"/>
        </w:rPr>
        <w:drawing>
          <wp:inline distT="0" distB="0" distL="0" distR="0">
            <wp:extent cx="327025" cy="108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5"/>
                    <a:stretch>
                      <a:fillRect/>
                    </a:stretch>
                  </pic:blipFill>
                  <pic:spPr>
                    <a:xfrm>
                      <a:off x="0" y="0"/>
                      <a:ext cx="327282" cy="108887"/>
                    </a:xfrm>
                    <a:prstGeom prst="rect">
                      <a:avLst/>
                    </a:prstGeom>
                  </pic:spPr>
                </pic:pic>
              </a:graphicData>
            </a:graphic>
          </wp:inline>
        </w:drawing>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15. 为实现人与自然的和谐相处，下列做法值得提倡的是</w:t>
      </w:r>
      <w:r>
        <w:rPr>
          <w:rFonts w:ascii="楷体" w:hAnsi="楷体" w:eastAsia="楷体"/>
          <w:sz w:val="24"/>
          <w:szCs w:val="24"/>
          <w:u w:val="single"/>
        </w:rPr>
        <w:t xml:space="preserve">               </w:t>
      </w:r>
      <w:r>
        <w:rPr>
          <w:rFonts w:eastAsia="楷体"/>
          <w:sz w:val="24"/>
          <w:szCs w:val="24"/>
          <w:u w:val="single"/>
        </w:rPr>
        <w:t> </w:t>
      </w:r>
    </w:p>
    <w:p>
      <w:pPr>
        <w:pStyle w:val="199"/>
        <w:rPr>
          <w:rFonts w:ascii="楷体" w:hAnsi="楷体" w:eastAsia="楷体"/>
          <w:sz w:val="24"/>
          <w:szCs w:val="24"/>
        </w:rPr>
      </w:pPr>
      <w:r>
        <w:rPr>
          <w:rFonts w:ascii="楷体" w:hAnsi="楷体" w:eastAsia="楷体"/>
          <w:sz w:val="24"/>
          <w:szCs w:val="24"/>
        </w:rPr>
        <w:tab/>
      </w:r>
      <w:r>
        <w:rPr>
          <w:rFonts w:ascii="楷体" w:hAnsi="楷体" w:eastAsia="楷体"/>
          <w:sz w:val="24"/>
          <w:szCs w:val="24"/>
        </w:rPr>
        <w:t>A. 乱砍滥伐</w:t>
      </w:r>
      <w:r>
        <w:rPr>
          <w:rFonts w:ascii="楷体" w:hAnsi="楷体" w:eastAsia="楷体"/>
          <w:sz w:val="24"/>
          <w:szCs w:val="24"/>
        </w:rPr>
        <w:tab/>
      </w:r>
      <w:r>
        <w:rPr>
          <w:rFonts w:ascii="楷体" w:hAnsi="楷体" w:eastAsia="楷体"/>
          <w:sz w:val="24"/>
          <w:szCs w:val="24"/>
        </w:rPr>
        <w:t>B. 垃圾分类</w:t>
      </w:r>
      <w:r>
        <w:rPr>
          <w:rFonts w:ascii="楷体" w:hAnsi="楷体" w:eastAsia="楷体"/>
          <w:sz w:val="24"/>
          <w:szCs w:val="24"/>
        </w:rPr>
        <w:tab/>
      </w:r>
      <w:r>
        <w:rPr>
          <w:rFonts w:ascii="楷体" w:hAnsi="楷体" w:eastAsia="楷体"/>
          <w:sz w:val="24"/>
          <w:szCs w:val="24"/>
        </w:rPr>
        <w:t>C. 围湖造田</w:t>
      </w:r>
      <w:r>
        <w:rPr>
          <w:rFonts w:ascii="楷体" w:hAnsi="楷体" w:eastAsia="楷体"/>
          <w:sz w:val="24"/>
          <w:szCs w:val="24"/>
        </w:rPr>
        <w:tab/>
      </w:r>
      <w:r>
        <w:rPr>
          <w:rFonts w:ascii="楷体" w:hAnsi="楷体" w:eastAsia="楷体"/>
          <w:sz w:val="24"/>
          <w:szCs w:val="24"/>
        </w:rPr>
        <w:t>D. 捕食野味</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16. 若想直观形象地了解并掌握田野中动物的生活习性，最好的方法是</w:t>
      </w:r>
      <w:r>
        <w:rPr>
          <w:rFonts w:ascii="楷体" w:hAnsi="楷体" w:eastAsia="楷体"/>
          <w:sz w:val="24"/>
          <w:szCs w:val="24"/>
          <w:u w:val="single"/>
        </w:rPr>
        <w:t xml:space="preserve">               </w:t>
      </w:r>
      <w:r>
        <w:rPr>
          <w:rFonts w:eastAsia="楷体"/>
          <w:sz w:val="24"/>
          <w:szCs w:val="24"/>
          <w:u w:val="single"/>
        </w:rPr>
        <w:t> </w:t>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A. 多方面查阅资料</w:t>
      </w:r>
      <w:r>
        <w:rPr>
          <w:rFonts w:ascii="楷体" w:hAnsi="楷体" w:eastAsia="楷体"/>
          <w:sz w:val="24"/>
          <w:szCs w:val="24"/>
        </w:rPr>
        <w:tab/>
      </w:r>
      <w:r>
        <w:rPr>
          <w:rFonts w:ascii="楷体" w:hAnsi="楷体" w:eastAsia="楷体"/>
          <w:sz w:val="24"/>
          <w:szCs w:val="24"/>
        </w:rPr>
        <w:t>B. 听别的同学介绍</w:t>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C. 在实验室观察标本</w:t>
      </w:r>
      <w:r>
        <w:rPr>
          <w:rFonts w:ascii="楷体" w:hAnsi="楷体" w:eastAsia="楷体"/>
          <w:sz w:val="24"/>
          <w:szCs w:val="24"/>
        </w:rPr>
        <w:tab/>
      </w:r>
      <w:r>
        <w:rPr>
          <w:rFonts w:ascii="楷体" w:hAnsi="楷体" w:eastAsia="楷体"/>
          <w:sz w:val="24"/>
          <w:szCs w:val="24"/>
        </w:rPr>
        <w:t>D. 亲自进行野外调查</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17. 在一个有玉米、蝗虫、鸟组成的相对封闭的生态系统中，如果将鸟捕杀光，蝗虫的数量变化可以用下列哪项的曲线图来表示?</w:t>
      </w:r>
      <w:r>
        <w:rPr>
          <w:rFonts w:ascii="楷体" w:hAnsi="楷体" w:eastAsia="楷体"/>
          <w:sz w:val="24"/>
          <w:szCs w:val="24"/>
          <w:u w:val="single"/>
        </w:rPr>
        <w:t xml:space="preserve">               </w:t>
      </w:r>
      <w:r>
        <w:rPr>
          <w:rFonts w:eastAsia="楷体"/>
          <w:sz w:val="24"/>
          <w:szCs w:val="24"/>
          <w:u w:val="single"/>
        </w:rPr>
        <w:t> </w:t>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A. </w:t>
      </w:r>
      <w:r>
        <w:rPr>
          <w:rFonts w:ascii="楷体" w:hAnsi="楷体" w:eastAsia="楷体"/>
          <w:position w:val="-120"/>
          <w:sz w:val="24"/>
          <w:szCs w:val="24"/>
        </w:rPr>
        <w:drawing>
          <wp:inline distT="0" distB="0" distL="0" distR="0">
            <wp:extent cx="1781175" cy="1657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1781175" cy="1657350"/>
                    </a:xfrm>
                    <a:prstGeom prst="rect">
                      <a:avLst/>
                    </a:prstGeom>
                  </pic:spPr>
                </pic:pic>
              </a:graphicData>
            </a:graphic>
          </wp:inline>
        </w:drawing>
      </w:r>
      <w:r>
        <w:rPr>
          <w:rFonts w:ascii="楷体" w:hAnsi="楷体" w:eastAsia="楷体"/>
          <w:sz w:val="24"/>
          <w:szCs w:val="24"/>
        </w:rPr>
        <w:tab/>
      </w:r>
      <w:r>
        <w:rPr>
          <w:rFonts w:ascii="楷体" w:hAnsi="楷体" w:eastAsia="楷体"/>
          <w:sz w:val="24"/>
          <w:szCs w:val="24"/>
        </w:rPr>
        <w:t xml:space="preserve">B. </w:t>
      </w:r>
      <w:r>
        <w:rPr>
          <w:rFonts w:ascii="楷体" w:hAnsi="楷体" w:eastAsia="楷体"/>
          <w:position w:val="-118"/>
          <w:sz w:val="24"/>
          <w:szCs w:val="24"/>
        </w:rPr>
        <w:drawing>
          <wp:inline distT="0" distB="0" distL="0" distR="0">
            <wp:extent cx="1638300" cy="1628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7"/>
                    <a:stretch>
                      <a:fillRect/>
                    </a:stretch>
                  </pic:blipFill>
                  <pic:spPr>
                    <a:xfrm>
                      <a:off x="0" y="0"/>
                      <a:ext cx="1638300" cy="1628775"/>
                    </a:xfrm>
                    <a:prstGeom prst="rect">
                      <a:avLst/>
                    </a:prstGeom>
                  </pic:spPr>
                </pic:pic>
              </a:graphicData>
            </a:graphic>
          </wp:inline>
        </w:drawing>
      </w:r>
    </w:p>
    <w:p>
      <w:pPr>
        <w:pStyle w:val="200"/>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C. </w:t>
      </w:r>
      <w:r>
        <w:rPr>
          <w:rFonts w:ascii="楷体" w:hAnsi="楷体" w:eastAsia="楷体"/>
          <w:position w:val="-113"/>
          <w:sz w:val="24"/>
          <w:szCs w:val="24"/>
        </w:rPr>
        <w:drawing>
          <wp:inline distT="0" distB="0" distL="0" distR="0">
            <wp:extent cx="1743075" cy="1562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8"/>
                    <a:stretch>
                      <a:fillRect/>
                    </a:stretch>
                  </pic:blipFill>
                  <pic:spPr>
                    <a:xfrm>
                      <a:off x="0" y="0"/>
                      <a:ext cx="1743075" cy="1562100"/>
                    </a:xfrm>
                    <a:prstGeom prst="rect">
                      <a:avLst/>
                    </a:prstGeom>
                  </pic:spPr>
                </pic:pic>
              </a:graphicData>
            </a:graphic>
          </wp:inline>
        </w:drawing>
      </w:r>
      <w:r>
        <w:rPr>
          <w:rFonts w:ascii="楷体" w:hAnsi="楷体" w:eastAsia="楷体"/>
          <w:sz w:val="24"/>
          <w:szCs w:val="24"/>
        </w:rPr>
        <w:tab/>
      </w:r>
      <w:r>
        <w:rPr>
          <w:rFonts w:ascii="楷体" w:hAnsi="楷体" w:eastAsia="楷体"/>
          <w:sz w:val="24"/>
          <w:szCs w:val="24"/>
        </w:rPr>
        <w:t xml:space="preserve">D. </w:t>
      </w:r>
      <w:r>
        <w:rPr>
          <w:rFonts w:ascii="楷体" w:hAnsi="楷体" w:eastAsia="楷体"/>
          <w:position w:val="-112"/>
          <w:sz w:val="24"/>
          <w:szCs w:val="24"/>
        </w:rPr>
        <w:drawing>
          <wp:inline distT="0" distB="0" distL="0" distR="0">
            <wp:extent cx="1619250" cy="1552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9"/>
                    <a:stretch>
                      <a:fillRect/>
                    </a:stretch>
                  </pic:blipFill>
                  <pic:spPr>
                    <a:xfrm>
                      <a:off x="0" y="0"/>
                      <a:ext cx="1619250" cy="1552575"/>
                    </a:xfrm>
                    <a:prstGeom prst="rect">
                      <a:avLst/>
                    </a:prstGeom>
                  </pic:spPr>
                </pic:pic>
              </a:graphicData>
            </a:graphic>
          </wp:inline>
        </w:drawing>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18. 如图是某生态系统中部分生物构成的食物网简图，下列说法正确的是</w:t>
      </w:r>
      <w:r>
        <w:rPr>
          <w:rFonts w:ascii="楷体" w:hAnsi="楷体" w:eastAsia="楷体"/>
          <w:sz w:val="24"/>
          <w:szCs w:val="24"/>
          <w:u w:val="single"/>
        </w:rPr>
        <w:t xml:space="preserve">               </w:t>
      </w:r>
      <w:r>
        <w:rPr>
          <w:rFonts w:eastAsia="楷体"/>
          <w:sz w:val="24"/>
          <w:szCs w:val="24"/>
          <w:u w:val="single"/>
        </w:rPr>
        <w:t> </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50"/>
          <w:sz w:val="24"/>
          <w:szCs w:val="24"/>
        </w:rPr>
        <w:drawing>
          <wp:inline distT="0" distB="0" distL="0" distR="0">
            <wp:extent cx="923925" cy="7626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0"/>
                    <a:stretch>
                      <a:fillRect/>
                    </a:stretch>
                  </pic:blipFill>
                  <pic:spPr>
                    <a:xfrm>
                      <a:off x="0" y="0"/>
                      <a:ext cx="923925" cy="762775"/>
                    </a:xfrm>
                    <a:prstGeom prst="rect">
                      <a:avLst/>
                    </a:prstGeom>
                  </pic:spPr>
                </pic:pic>
              </a:graphicData>
            </a:graphic>
          </wp:inline>
        </w:drawing>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A. 图中有 </w:t>
      </w:r>
      <w:r>
        <w:rPr>
          <w:rFonts w:ascii="楷体" w:hAnsi="楷体" w:eastAsia="楷体"/>
          <w:sz w:val="24"/>
          <w:szCs w:val="24"/>
        </w:rPr>
        <w:drawing>
          <wp:inline distT="0" distB="0" distL="0" distR="0">
            <wp:extent cx="75565" cy="1041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1"/>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蛇和鹰之间只构成捕食关系</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若要构成完整的生态系统，图中还缺少分解者和非生物部分</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D. 若该生态系统受到重金属的污染，体内积累重金属最多的是蛇</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19. “儿童急走追黄蝶，飞入菜花无处寻｡”下列关于黄粉蝶和油菜的叙述不正确的是</w:t>
      </w:r>
      <w:r>
        <w:rPr>
          <w:rFonts w:ascii="楷体" w:hAnsi="楷体" w:eastAsia="楷体"/>
          <w:sz w:val="24"/>
          <w:szCs w:val="24"/>
          <w:u w:val="single"/>
        </w:rPr>
        <w:t xml:space="preserve">               </w:t>
      </w:r>
      <w:r>
        <w:rPr>
          <w:rFonts w:eastAsia="楷体"/>
          <w:sz w:val="24"/>
          <w:szCs w:val="24"/>
          <w:u w:val="single"/>
        </w:rPr>
        <w:t> </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A. 油菜和黄粉蝶结构和功能的基本单位都是细胞</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油菜叶片表皮有气孔，可控制水分散失和气体进出</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黄粉蝶体表有外骨骼，可以防止体内水分的散失</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D. 黄粉蝶的生活需要营养物质，而油菜不需要</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20. 下列关于生物圈的说法，错误的是</w:t>
      </w:r>
      <w:r>
        <w:rPr>
          <w:rFonts w:ascii="楷体" w:hAnsi="楷体" w:eastAsia="楷体"/>
          <w:sz w:val="24"/>
          <w:szCs w:val="24"/>
          <w:u w:val="single"/>
        </w:rPr>
        <w:t xml:space="preserve">               </w:t>
      </w:r>
      <w:r>
        <w:rPr>
          <w:rFonts w:eastAsia="楷体"/>
          <w:sz w:val="24"/>
          <w:szCs w:val="24"/>
          <w:u w:val="single"/>
        </w:rPr>
        <w:t> </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A. 生物圈是地球上最大的生态系统</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B. 生物圈的范围包括大气圈的上层、整个水圈和岩石圈的下层</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C. 生物圈是所有生物共同的家园</w:t>
      </w:r>
    </w:p>
    <w:p>
      <w:pPr>
        <w:pStyle w:val="201"/>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D. 生物圈的范围在海平面以下约 </w:t>
      </w:r>
      <w:r>
        <w:rPr>
          <w:rFonts w:ascii="楷体" w:hAnsi="楷体" w:eastAsia="楷体"/>
          <w:sz w:val="24"/>
          <w:szCs w:val="24"/>
        </w:rPr>
        <w:drawing>
          <wp:inline distT="0" distB="0" distL="0" distR="0">
            <wp:extent cx="151765" cy="1041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千米和海平面以上约 </w:t>
      </w:r>
      <w:r>
        <w:rPr>
          <w:rFonts w:ascii="楷体" w:hAnsi="楷体" w:eastAsia="楷体"/>
          <w:sz w:val="24"/>
          <w:szCs w:val="24"/>
        </w:rPr>
        <w:drawing>
          <wp:inline distT="0" distB="0" distL="0" distR="0">
            <wp:extent cx="151765" cy="104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千米之间</w:t>
      </w:r>
    </w:p>
    <w:p>
      <w:pPr>
        <w:rPr>
          <w:rFonts w:ascii="楷体" w:hAnsi="楷体" w:eastAsia="楷体"/>
          <w:sz w:val="24"/>
          <w:szCs w:val="24"/>
        </w:rPr>
      </w:pPr>
    </w:p>
    <w:p>
      <w:pPr>
        <w:pStyle w:val="192"/>
        <w:rPr>
          <w:rFonts w:ascii="楷体" w:hAnsi="楷体" w:eastAsia="楷体"/>
          <w:sz w:val="24"/>
          <w:szCs w:val="24"/>
        </w:rPr>
      </w:pPr>
      <w:r>
        <w:rPr>
          <w:rFonts w:ascii="楷体" w:hAnsi="楷体" w:eastAsia="楷体"/>
          <w:sz w:val="24"/>
          <w:szCs w:val="24"/>
        </w:rPr>
        <w:t xml:space="preserve">  </w:t>
      </w:r>
    </w:p>
    <w:p>
      <w:pPr>
        <w:rPr>
          <w:rFonts w:ascii="楷体" w:hAnsi="楷体" w:eastAsia="楷体"/>
          <w:sz w:val="24"/>
          <w:szCs w:val="24"/>
        </w:rPr>
      </w:pPr>
      <w:r>
        <w:rPr>
          <w:rFonts w:ascii="楷体" w:hAnsi="楷体" w:eastAsia="楷体"/>
          <w:b/>
          <w:sz w:val="24"/>
          <w:szCs w:val="24"/>
        </w:rPr>
        <w:t>二、非选择题（共6小题；共60分）</w:t>
      </w:r>
    </w:p>
    <w:p>
      <w:pPr>
        <w:pStyle w:val="195"/>
        <w:ind w:left="660" w:hanging="379"/>
        <w:rPr>
          <w:rFonts w:ascii="楷体" w:hAnsi="楷体" w:eastAsia="楷体"/>
          <w:sz w:val="24"/>
          <w:szCs w:val="24"/>
        </w:rPr>
      </w:pPr>
      <w:r>
        <w:rPr>
          <w:rFonts w:ascii="楷体" w:hAnsi="楷体" w:eastAsia="楷体"/>
          <w:sz w:val="24"/>
          <w:szCs w:val="24"/>
        </w:rPr>
        <w:t>21. 如图所示，这是生态系统中一个简单的食物网，请看图回答下列问题。</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207"/>
          <w:sz w:val="24"/>
          <w:szCs w:val="24"/>
        </w:rPr>
        <w:drawing>
          <wp:inline distT="0" distB="0" distL="0" distR="0">
            <wp:extent cx="2390775" cy="2762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2"/>
                    <a:stretch>
                      <a:fillRect/>
                    </a:stretch>
                  </pic:blipFill>
                  <pic:spPr>
                    <a:xfrm>
                      <a:off x="0" y="0"/>
                      <a:ext cx="2390775" cy="2762250"/>
                    </a:xfrm>
                    <a:prstGeom prst="rect">
                      <a:avLst/>
                    </a:prstGeom>
                  </pic:spPr>
                </pic:pic>
              </a:graphicData>
            </a:graphic>
          </wp:inline>
        </w:drawing>
      </w:r>
    </w:p>
    <w:p>
      <w:pPr>
        <w:pStyle w:val="203"/>
        <w:ind w:left="985" w:hanging="384"/>
        <w:rPr>
          <w:rFonts w:ascii="楷体" w:hAnsi="楷体" w:eastAsia="楷体"/>
          <w:sz w:val="24"/>
          <w:szCs w:val="24"/>
        </w:rPr>
      </w:pPr>
      <w:r>
        <w:rPr>
          <w:rFonts w:ascii="楷体" w:hAnsi="楷体" w:eastAsia="楷体"/>
          <w:sz w:val="24"/>
          <w:szCs w:val="24"/>
        </w:rPr>
        <w:t>（1）这个食物网中有食物链</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条。</w:t>
      </w:r>
    </w:p>
    <w:p>
      <w:pPr>
        <w:pStyle w:val="203"/>
        <w:ind w:left="985" w:hanging="384"/>
        <w:rPr>
          <w:rFonts w:ascii="楷体" w:hAnsi="楷体" w:eastAsia="楷体"/>
          <w:sz w:val="24"/>
          <w:szCs w:val="24"/>
        </w:rPr>
      </w:pPr>
      <w:r>
        <w:rPr>
          <w:rFonts w:ascii="楷体" w:hAnsi="楷体" w:eastAsia="楷体"/>
          <w:sz w:val="24"/>
          <w:szCs w:val="24"/>
        </w:rPr>
        <w:t>（2）这个食物网中的生产者是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（3）请你书写食物网中，最长的一条食物链：</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 xml:space="preserve">22. 某生物兴趣小组做有关鼠妇的研究，它们的做法是将 </w:t>
      </w:r>
      <w:r>
        <w:rPr>
          <w:rFonts w:ascii="楷体" w:hAnsi="楷体" w:eastAsia="楷体"/>
          <w:sz w:val="24"/>
          <w:szCs w:val="24"/>
        </w:rPr>
        <w:drawing>
          <wp:inline distT="0" distB="0" distL="0" distR="0">
            <wp:extent cx="151765" cy="1041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3"/>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只大小和发育状态一致的鼠妇放入一半为干土一半为湿土的纸盒中央，用黑色一玻璃罩在上面遮光，每隔 </w:t>
      </w:r>
      <w:r>
        <w:rPr>
          <w:rFonts w:ascii="楷体" w:hAnsi="楷体" w:eastAsia="楷体"/>
          <w:sz w:val="24"/>
          <w:szCs w:val="24"/>
        </w:rPr>
        <w:drawing>
          <wp:inline distT="0" distB="0" distL="0" distR="0">
            <wp:extent cx="75565" cy="1041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分钟记录一次干土和湿土中鼠妇的个数，共计 </w:t>
      </w:r>
      <w:r>
        <w:rPr>
          <w:rFonts w:ascii="楷体" w:hAnsi="楷体" w:eastAsia="楷体"/>
          <w:sz w:val="24"/>
          <w:szCs w:val="24"/>
        </w:rPr>
        <w:drawing>
          <wp:inline distT="0" distB="0" distL="0" distR="0">
            <wp:extent cx="151765" cy="1041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次，统计的数据如表：</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sz w:val="24"/>
          <w:szCs w:val="24"/>
        </w:rPr>
        <w:t xml:space="preserve"> </w:t>
      </w:r>
      <w:r>
        <w:rPr>
          <w:rFonts w:ascii="楷体" w:hAnsi="楷体" w:eastAsia="楷体"/>
          <w:position w:val="-49"/>
          <w:sz w:val="24"/>
          <w:szCs w:val="24"/>
        </w:rPr>
        <w:drawing>
          <wp:inline distT="0" distB="0" distL="0" distR="0">
            <wp:extent cx="4658995" cy="7073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4"/>
                    <a:stretch>
                      <a:fillRect/>
                    </a:stretch>
                  </pic:blipFill>
                  <pic:spPr>
                    <a:xfrm>
                      <a:off x="0" y="0"/>
                      <a:ext cx="4659124" cy="707526"/>
                    </a:xfrm>
                    <a:prstGeom prst="rect">
                      <a:avLst/>
                    </a:prstGeom>
                  </pic:spPr>
                </pic:pic>
              </a:graphicData>
            </a:graphic>
          </wp:inline>
        </w:drawing>
      </w:r>
    </w:p>
    <w:p>
      <w:pPr>
        <w:pStyle w:val="203"/>
        <w:ind w:left="985" w:hanging="384"/>
        <w:rPr>
          <w:rFonts w:ascii="楷体" w:hAnsi="楷体" w:eastAsia="楷体"/>
          <w:sz w:val="24"/>
          <w:szCs w:val="24"/>
        </w:rPr>
      </w:pPr>
      <w:r>
        <w:rPr>
          <w:rFonts w:ascii="楷体" w:hAnsi="楷体" w:eastAsia="楷体"/>
          <w:sz w:val="24"/>
          <w:szCs w:val="24"/>
        </w:rPr>
        <w:t>（1）该实验的假设是：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。实验装置中设置干土的目的是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（2）从表格中的数据可知，湿土中鼠妇的数量随着实验次数（时间）的增加而</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。因此，鼠妇喜欢生活在</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的环境中。</w:t>
      </w:r>
    </w:p>
    <w:p>
      <w:pPr>
        <w:pStyle w:val="203"/>
        <w:ind w:left="985" w:hanging="384"/>
        <w:rPr>
          <w:rFonts w:ascii="楷体" w:hAnsi="楷体" w:eastAsia="楷体"/>
          <w:sz w:val="24"/>
          <w:szCs w:val="24"/>
        </w:rPr>
      </w:pPr>
      <w:r>
        <w:rPr>
          <w:rFonts w:ascii="楷体" w:hAnsi="楷体" w:eastAsia="楷体"/>
          <w:sz w:val="24"/>
          <w:szCs w:val="24"/>
        </w:rPr>
        <w:t>（3）实验结束后，应把鼠妇</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 xml:space="preserve">23. 我国倡导加快生态文明体制改革，建设美丽中国，推动人与自然和谐发展。北京北宫森林公园就是其中之一，它位于丰台区西北部山区，距北京市中心 </w:t>
      </w:r>
      <w:r>
        <w:rPr>
          <w:rFonts w:ascii="楷体" w:hAnsi="楷体" w:eastAsia="楷体"/>
          <w:sz w:val="24"/>
          <w:szCs w:val="24"/>
        </w:rPr>
        <w:drawing>
          <wp:inline distT="0" distB="0" distL="0" distR="0">
            <wp:extent cx="151765" cy="1041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33"/>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公里，这里是各种生物的乐园，绿树成荫，鸟语花香。目前，我市还建立了多处湿地公园，使生态环境进一步得到了改善。请回答：</w:t>
      </w:r>
    </w:p>
    <w:p>
      <w:pPr>
        <w:pStyle w:val="203"/>
        <w:ind w:left="985" w:hanging="384"/>
        <w:rPr>
          <w:rFonts w:ascii="楷体" w:hAnsi="楷体" w:eastAsia="楷体"/>
          <w:sz w:val="24"/>
          <w:szCs w:val="24"/>
        </w:rPr>
      </w:pPr>
      <w:r>
        <w:rPr>
          <w:rFonts w:ascii="楷体" w:hAnsi="楷体" w:eastAsia="楷体"/>
          <w:sz w:val="24"/>
          <w:szCs w:val="24"/>
        </w:rPr>
        <w:t>（1）我国提出“绿水青山就是金山银山”，强调了保护生态环境、保护生物圈，实现人与自然和谐发展在经济建设中的重要性。这是因为生物圈</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A．是地球上所有生物组成的</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B．只包括岩石圈和水圈</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C．各种资源都用之不尽</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D．是地球上生物的共同家园</w:t>
      </w:r>
    </w:p>
    <w:p>
      <w:pPr>
        <w:pStyle w:val="203"/>
        <w:ind w:left="985" w:hanging="384"/>
        <w:rPr>
          <w:rFonts w:ascii="楷体" w:hAnsi="楷体" w:eastAsia="楷体"/>
          <w:sz w:val="24"/>
          <w:szCs w:val="24"/>
        </w:rPr>
      </w:pPr>
      <w:r>
        <w:rPr>
          <w:rFonts w:ascii="楷体" w:hAnsi="楷体" w:eastAsia="楷体"/>
          <w:sz w:val="24"/>
          <w:szCs w:val="24"/>
        </w:rPr>
        <w:t>（2）如图为北宫森林公园生态系统中的部分食物网，其中最长的一条食物链是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position w:val="-121"/>
          <w:sz w:val="24"/>
          <w:szCs w:val="24"/>
        </w:rPr>
        <w:drawing>
          <wp:inline distT="0" distB="0" distL="0" distR="0">
            <wp:extent cx="2533650" cy="1675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5"/>
                    <a:stretch>
                      <a:fillRect/>
                    </a:stretch>
                  </pic:blipFill>
                  <pic:spPr>
                    <a:xfrm>
                      <a:off x="0" y="0"/>
                      <a:ext cx="2533650" cy="1675694"/>
                    </a:xfrm>
                    <a:prstGeom prst="rect">
                      <a:avLst/>
                    </a:prstGeom>
                  </pic:spPr>
                </pic:pic>
              </a:graphicData>
            </a:graphic>
          </wp:inline>
        </w:drawing>
      </w:r>
    </w:p>
    <w:p>
      <w:pPr>
        <w:pStyle w:val="203"/>
        <w:ind w:left="985" w:hanging="384"/>
        <w:rPr>
          <w:rFonts w:ascii="楷体" w:hAnsi="楷体" w:eastAsia="楷体"/>
          <w:sz w:val="24"/>
          <w:szCs w:val="24"/>
        </w:rPr>
      </w:pPr>
      <w:r>
        <w:rPr>
          <w:rFonts w:ascii="楷体" w:hAnsi="楷体" w:eastAsia="楷体"/>
          <w:sz w:val="24"/>
          <w:szCs w:val="24"/>
        </w:rPr>
        <w:t>（3）图中青蛙和蜘蛛的关系除了捕食关系外，还有</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关系。如果某种有毒物质进人该生态系统，则体内有毒物质残留最多的生物是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（4）公园中的所有生物不能构成一个生态系统，原因是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24. 下图是某小麦农田生态系统示意图，请据图回答。</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116"/>
          <w:sz w:val="24"/>
          <w:szCs w:val="24"/>
        </w:rPr>
        <w:drawing>
          <wp:inline distT="0" distB="0" distL="0" distR="0">
            <wp:extent cx="3343275" cy="16084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6"/>
                    <a:stretch>
                      <a:fillRect/>
                    </a:stretch>
                  </pic:blipFill>
                  <pic:spPr>
                    <a:xfrm>
                      <a:off x="0" y="0"/>
                      <a:ext cx="3343275" cy="1608648"/>
                    </a:xfrm>
                    <a:prstGeom prst="rect">
                      <a:avLst/>
                    </a:prstGeom>
                  </pic:spPr>
                </pic:pic>
              </a:graphicData>
            </a:graphic>
          </wp:inline>
        </w:drawing>
      </w:r>
    </w:p>
    <w:p>
      <w:pPr>
        <w:pStyle w:val="203"/>
        <w:ind w:left="985" w:hanging="384"/>
        <w:rPr>
          <w:rFonts w:ascii="楷体" w:hAnsi="楷体" w:eastAsia="楷体"/>
          <w:sz w:val="24"/>
          <w:szCs w:val="24"/>
        </w:rPr>
      </w:pPr>
      <w:r>
        <w:rPr>
          <w:rFonts w:ascii="楷体" w:hAnsi="楷体" w:eastAsia="楷体"/>
          <w:sz w:val="24"/>
          <w:szCs w:val="24"/>
        </w:rPr>
        <w:t>（1）该小麦农田生态系统中，影响鹰生存的生物因素有</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（至少写出三种）。鹰与蛇的关系是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（2）该生态系统的生产者固定的</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是进入生态系统的总能量，能量沿着</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流动和传递的过程中被多种生物逐步消耗。</w:t>
      </w:r>
    </w:p>
    <w:p>
      <w:pPr>
        <w:pStyle w:val="203"/>
        <w:ind w:left="985" w:hanging="384"/>
        <w:rPr>
          <w:rFonts w:ascii="楷体" w:hAnsi="楷体" w:eastAsia="楷体"/>
          <w:sz w:val="24"/>
          <w:szCs w:val="24"/>
        </w:rPr>
      </w:pPr>
      <w:r>
        <w:rPr>
          <w:rFonts w:ascii="楷体" w:hAnsi="楷体" w:eastAsia="楷体"/>
          <w:sz w:val="24"/>
          <w:szCs w:val="24"/>
        </w:rPr>
        <w:t>（3）如果大量使用含重金属的农药，该小麦农田生态系统中，农药积累最多的生物是</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（4）该生态系统共有</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条食物链，请写出其中最长的一条食物链</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（5）小麦农田生态系统与海洋生态系统相比，自动调节能力更</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。在生物圈中有多种多样的生态系统，美丽的“红海滩”，属于</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（填选项字母）。</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A.海洋生态系统</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B.淡水生态系统</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C.湿地生态系统</w:t>
      </w:r>
    </w:p>
    <w:p>
      <w:pPr>
        <w:pStyle w:val="203"/>
        <w:ind w:left="985" w:hanging="384"/>
        <w:rPr>
          <w:rFonts w:ascii="楷体" w:hAnsi="楷体" w:eastAsia="楷体"/>
          <w:sz w:val="24"/>
          <w:szCs w:val="24"/>
        </w:rPr>
      </w:pPr>
      <w:r>
        <w:rPr>
          <w:rFonts w:ascii="楷体" w:hAnsi="楷体" w:eastAsia="楷体"/>
          <w:sz w:val="24"/>
          <w:szCs w:val="24"/>
        </w:rPr>
        <w:tab/>
      </w:r>
      <w:r>
        <w:rPr>
          <w:rFonts w:ascii="楷体" w:hAnsi="楷体" w:eastAsia="楷体"/>
          <w:sz w:val="24"/>
          <w:szCs w:val="24"/>
        </w:rPr>
        <w:t>D.农田生态系统</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25. 科普阅读题</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sz w:val="24"/>
          <w:szCs w:val="24"/>
        </w:rPr>
        <w:t>人类可以模拟一个与生物圈类似、可供人类生存的生态环境吗?为了研究这一问题，</w:t>
      </w:r>
      <w:r>
        <w:rPr>
          <w:rFonts w:ascii="楷体" w:hAnsi="楷体" w:eastAsia="楷体"/>
          <w:sz w:val="24"/>
          <w:szCs w:val="24"/>
        </w:rPr>
        <w:drawing>
          <wp:inline distT="0" distB="0" distL="0" distR="0">
            <wp:extent cx="151765" cy="1041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3"/>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世纪 </w:t>
      </w:r>
      <w:r>
        <w:rPr>
          <w:rFonts w:ascii="楷体" w:hAnsi="楷体" w:eastAsia="楷体"/>
          <w:sz w:val="24"/>
          <w:szCs w:val="24"/>
        </w:rPr>
        <w:drawing>
          <wp:inline distT="0" distB="0" distL="0" distR="0">
            <wp:extent cx="151765" cy="1041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37"/>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年代，美国在亚利桑那州的沙漠上建造了一个实验基地。为了与地球生物圈——科学家将它称为“生物圈 </w:t>
      </w:r>
      <w:r>
        <w:rPr>
          <w:rFonts w:ascii="楷体" w:hAnsi="楷体" w:eastAsia="楷体"/>
          <w:sz w:val="24"/>
          <w:szCs w:val="24"/>
        </w:rPr>
        <w:drawing>
          <wp:inline distT="0" distB="0" distL="0" distR="0">
            <wp:extent cx="54610" cy="103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38"/>
                    <a:stretch>
                      <a:fillRect/>
                    </a:stretch>
                  </pic:blipFill>
                  <pic:spPr>
                    <a:xfrm>
                      <a:off x="0" y="0"/>
                      <a:ext cx="54791" cy="103730"/>
                    </a:xfrm>
                    <a:prstGeom prst="rect">
                      <a:avLst/>
                    </a:prstGeom>
                  </pic:spPr>
                </pic:pic>
              </a:graphicData>
            </a:graphic>
          </wp:inline>
        </w:drawing>
      </w:r>
      <w:r>
        <w:rPr>
          <w:rFonts w:ascii="楷体" w:hAnsi="楷体" w:eastAsia="楷体"/>
          <w:sz w:val="24"/>
          <w:szCs w:val="24"/>
        </w:rPr>
        <w:t xml:space="preserve"> 号”相区别，人们将这座建筑称为“生物圈 </w:t>
      </w:r>
      <w:r>
        <w:rPr>
          <w:rFonts w:ascii="楷体" w:hAnsi="楷体" w:eastAsia="楷体"/>
          <w:sz w:val="24"/>
          <w:szCs w:val="24"/>
        </w:rPr>
        <w:drawing>
          <wp:inline distT="0" distB="0" distL="0" distR="0">
            <wp:extent cx="113665" cy="1035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号”。“生物圈 </w:t>
      </w:r>
      <w:r>
        <w:rPr>
          <w:rFonts w:ascii="楷体" w:hAnsi="楷体" w:eastAsia="楷体"/>
          <w:sz w:val="24"/>
          <w:szCs w:val="24"/>
        </w:rPr>
        <w:drawing>
          <wp:inline distT="0" distB="0" distL="0" distR="0">
            <wp:extent cx="113665" cy="1035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号”几乎是完全密闭的，占地 </w:t>
      </w:r>
      <w:r>
        <w:rPr>
          <w:rFonts w:ascii="楷体" w:hAnsi="楷体" w:eastAsia="楷体"/>
          <w:sz w:val="24"/>
          <w:szCs w:val="24"/>
        </w:rPr>
        <w:drawing>
          <wp:inline distT="0" distB="0" distL="0" distR="0">
            <wp:extent cx="379095" cy="1041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9"/>
                    <a:stretch>
                      <a:fillRect/>
                    </a:stretch>
                  </pic:blipFill>
                  <pic:spPr>
                    <a:xfrm>
                      <a:off x="0" y="0"/>
                      <a:ext cx="379549" cy="104498"/>
                    </a:xfrm>
                    <a:prstGeom prst="rect">
                      <a:avLst/>
                    </a:prstGeom>
                  </pic:spPr>
                </pic:pic>
              </a:graphicData>
            </a:graphic>
          </wp:inline>
        </w:drawing>
      </w:r>
      <w:r>
        <w:rPr>
          <w:rFonts w:ascii="楷体" w:hAnsi="楷体" w:eastAsia="楷体"/>
          <w:sz w:val="24"/>
          <w:szCs w:val="24"/>
        </w:rPr>
        <w:t xml:space="preserve"> 平方米，容积达 </w:t>
      </w:r>
      <w:r>
        <w:rPr>
          <w:rFonts w:ascii="楷体" w:hAnsi="楷体" w:eastAsia="楷体"/>
          <w:sz w:val="24"/>
          <w:szCs w:val="24"/>
        </w:rPr>
        <w:drawing>
          <wp:inline distT="0" distB="0" distL="0" distR="0">
            <wp:extent cx="455295" cy="1041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0"/>
                    <a:stretch>
                      <a:fillRect/>
                    </a:stretch>
                  </pic:blipFill>
                  <pic:spPr>
                    <a:xfrm>
                      <a:off x="0" y="0"/>
                      <a:ext cx="455481" cy="104498"/>
                    </a:xfrm>
                    <a:prstGeom prst="rect">
                      <a:avLst/>
                    </a:prstGeom>
                  </pic:spPr>
                </pic:pic>
              </a:graphicData>
            </a:graphic>
          </wp:inline>
        </w:drawing>
      </w:r>
      <w:r>
        <w:rPr>
          <w:rFonts w:ascii="楷体" w:hAnsi="楷体" w:eastAsia="楷体"/>
          <w:sz w:val="24"/>
          <w:szCs w:val="24"/>
        </w:rPr>
        <w:t xml:space="preserve"> 立方米，由钢梁和玻璃建成。里面有移入的微型沙漠、森林、农田、海洋和溪流；有人造的风和海浪；有牛羊鸡等家畜家禽；有供人居住的房子。利用计算机控制摄入的阳光，调节温度。</w:t>
      </w:r>
      <w:r>
        <w:rPr>
          <w:rFonts w:ascii="楷体" w:hAnsi="楷体" w:eastAsia="楷体"/>
          <w:sz w:val="24"/>
          <w:szCs w:val="24"/>
        </w:rPr>
        <w:drawing>
          <wp:inline distT="0" distB="0" distL="0" distR="0">
            <wp:extent cx="303530" cy="1041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1"/>
                    <a:stretch>
                      <a:fillRect/>
                    </a:stretch>
                  </pic:blipFill>
                  <pic:spPr>
                    <a:xfrm>
                      <a:off x="0" y="0"/>
                      <a:ext cx="303654" cy="104498"/>
                    </a:xfrm>
                    <a:prstGeom prst="rect">
                      <a:avLst/>
                    </a:prstGeom>
                  </pic:spPr>
                </pic:pic>
              </a:graphicData>
            </a:graphic>
          </wp:inline>
        </w:drawing>
      </w:r>
      <w:r>
        <w:rPr>
          <w:rFonts w:ascii="楷体" w:hAnsi="楷体" w:eastAsia="楷体"/>
          <w:sz w:val="24"/>
          <w:szCs w:val="24"/>
        </w:rPr>
        <w:t xml:space="preserve"> 年 </w:t>
      </w:r>
      <w:r>
        <w:rPr>
          <w:rFonts w:ascii="楷体" w:hAnsi="楷体" w:eastAsia="楷体"/>
          <w:sz w:val="24"/>
          <w:szCs w:val="24"/>
        </w:rPr>
        <w:drawing>
          <wp:inline distT="0" distB="0" distL="0" distR="0">
            <wp:extent cx="75565" cy="1041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42"/>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月，</w:t>
      </w:r>
      <w:r>
        <w:rPr>
          <w:rFonts w:ascii="楷体" w:hAnsi="楷体" w:eastAsia="楷体"/>
          <w:sz w:val="24"/>
          <w:szCs w:val="24"/>
        </w:rPr>
        <w:drawing>
          <wp:inline distT="0" distB="0" distL="0" distR="0">
            <wp:extent cx="75565" cy="1041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43"/>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名科学家进入“生物圈 </w:t>
      </w:r>
      <w:r>
        <w:rPr>
          <w:rFonts w:ascii="楷体" w:hAnsi="楷体" w:eastAsia="楷体"/>
          <w:sz w:val="24"/>
          <w:szCs w:val="24"/>
        </w:rPr>
        <w:drawing>
          <wp:inline distT="0" distB="0" distL="0" distR="0">
            <wp:extent cx="113665" cy="103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它们计划在里面住上两年，一边从事科学研究，一边饲养禽畜、耕种和收获，意图过完全自给自足的生活。科学家们要设法使这个生态系统维持在相对稳定的状态，有利于人和其它生物的生存。遗憾的是，一年多以后，“生物圈 </w:t>
      </w:r>
      <w:r>
        <w:rPr>
          <w:rFonts w:ascii="楷体" w:hAnsi="楷体" w:eastAsia="楷体"/>
          <w:sz w:val="24"/>
          <w:szCs w:val="24"/>
        </w:rPr>
        <w:drawing>
          <wp:inline distT="0" distB="0" distL="0" distR="0">
            <wp:extent cx="113665" cy="1035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中的氧气大幅度下降，不得不从外界泵入氧气；农作物减产，食物不足；不得已科学家提前结束了实验。这次探索虽然没有完成预定的计划，但它用事实告诉人们，迄今为止，地球仍然是人类和其它生物的唯一家园，我们应该倍加珍惜和保护。</w:t>
      </w:r>
    </w:p>
    <w:p>
      <w:pPr>
        <w:pStyle w:val="203"/>
        <w:ind w:left="985" w:hanging="384"/>
        <w:rPr>
          <w:rFonts w:ascii="楷体" w:hAnsi="楷体" w:eastAsia="楷体"/>
          <w:sz w:val="24"/>
          <w:szCs w:val="24"/>
        </w:rPr>
      </w:pPr>
      <w:r>
        <w:rPr>
          <w:rFonts w:ascii="楷体" w:hAnsi="楷体" w:eastAsia="楷体"/>
          <w:sz w:val="24"/>
          <w:szCs w:val="24"/>
        </w:rPr>
        <w:t xml:space="preserve">（1）“生物圈 </w:t>
      </w:r>
      <w:r>
        <w:rPr>
          <w:rFonts w:ascii="楷体" w:hAnsi="楷体" w:eastAsia="楷体"/>
          <w:sz w:val="24"/>
          <w:szCs w:val="24"/>
        </w:rPr>
        <w:drawing>
          <wp:inline distT="0" distB="0" distL="0" distR="0">
            <wp:extent cx="54610" cy="1035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38"/>
                    <a:stretch>
                      <a:fillRect/>
                    </a:stretch>
                  </pic:blipFill>
                  <pic:spPr>
                    <a:xfrm>
                      <a:off x="0" y="0"/>
                      <a:ext cx="54791" cy="103730"/>
                    </a:xfrm>
                    <a:prstGeom prst="rect">
                      <a:avLst/>
                    </a:prstGeom>
                  </pic:spPr>
                </pic:pic>
              </a:graphicData>
            </a:graphic>
          </wp:inline>
        </w:drawing>
      </w:r>
      <w:r>
        <w:rPr>
          <w:rFonts w:ascii="楷体" w:hAnsi="楷体" w:eastAsia="楷体"/>
          <w:sz w:val="24"/>
          <w:szCs w:val="24"/>
        </w:rPr>
        <w:t xml:space="preserve"> 号”指</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，它包括大气圈的</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和岩石圈的</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（2）沙漠、森林、农田生态系统因它们有着方方面面的关联，可以看作是一个生态系统，它们的关联体现在</w:t>
      </w:r>
      <w:r>
        <w:rPr>
          <w:rFonts w:ascii="楷体" w:hAnsi="楷体" w:eastAsia="楷体"/>
          <w:sz w:val="24"/>
          <w:szCs w:val="24"/>
          <w:u w:val="single"/>
        </w:rPr>
        <w:t xml:space="preserve">               </w:t>
      </w:r>
      <w:r>
        <w:rPr>
          <w:rFonts w:eastAsia="楷体"/>
          <w:sz w:val="24"/>
          <w:szCs w:val="24"/>
          <w:u w:val="single"/>
        </w:rPr>
        <w:t> </w:t>
      </w:r>
      <w:r>
        <w:rPr>
          <w:rFonts w:ascii="楷体" w:hAnsi="楷体" w:eastAsia="楷体"/>
          <w:sz w:val="24"/>
          <w:szCs w:val="24"/>
        </w:rPr>
        <w:t>（任举一例）。</w:t>
      </w:r>
    </w:p>
    <w:p>
      <w:pPr>
        <w:pStyle w:val="203"/>
        <w:ind w:left="985" w:hanging="384"/>
        <w:rPr>
          <w:rFonts w:ascii="楷体" w:hAnsi="楷体" w:eastAsia="楷体"/>
          <w:sz w:val="24"/>
          <w:szCs w:val="24"/>
        </w:rPr>
      </w:pPr>
      <w:r>
        <w:rPr>
          <w:rFonts w:ascii="楷体" w:hAnsi="楷体" w:eastAsia="楷体"/>
          <w:sz w:val="24"/>
          <w:szCs w:val="24"/>
        </w:rPr>
        <w:t xml:space="preserve">（3）“生物圈 </w:t>
      </w:r>
      <w:r>
        <w:rPr>
          <w:rFonts w:ascii="楷体" w:hAnsi="楷体" w:eastAsia="楷体"/>
          <w:sz w:val="24"/>
          <w:szCs w:val="24"/>
        </w:rPr>
        <w:drawing>
          <wp:inline distT="0" distB="0" distL="0" distR="0">
            <wp:extent cx="113665" cy="103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号”实验失败，你认为原因是什么?</w:t>
      </w:r>
      <w:r>
        <w:rPr>
          <w:rFonts w:ascii="楷体" w:hAnsi="楷体" w:eastAsia="楷体"/>
          <w:sz w:val="24"/>
          <w:szCs w:val="24"/>
          <w:u w:val="single"/>
        </w:rPr>
        <w:t xml:space="preserve">               </w:t>
      </w:r>
      <w:r>
        <w:rPr>
          <w:rFonts w:hint="eastAsia" w:ascii="宋体" w:hAnsi="宋体" w:eastAsia="宋体" w:cs="宋体"/>
          <w:sz w:val="24"/>
          <w:szCs w:val="24"/>
          <w:u w:val="single"/>
        </w:rPr>
        <w:t> </w:t>
      </w:r>
    </w:p>
    <w:p>
      <w:pPr>
        <w:pStyle w:val="203"/>
        <w:ind w:left="985" w:hanging="384"/>
        <w:rPr>
          <w:rFonts w:ascii="楷体" w:hAnsi="楷体" w:eastAsia="楷体"/>
          <w:sz w:val="24"/>
          <w:szCs w:val="24"/>
        </w:rPr>
      </w:pPr>
      <w:r>
        <w:rPr>
          <w:rFonts w:ascii="楷体" w:hAnsi="楷体" w:eastAsia="楷体"/>
          <w:sz w:val="24"/>
          <w:szCs w:val="24"/>
        </w:rPr>
        <w:t>（4）有时人们为了经济利益，会将杀虫剂等农药喷洒在农田，将工厂的废弃物排放到河流，你认为这对人或其它生物有影响吗?</w:t>
      </w:r>
      <w:r>
        <w:rPr>
          <w:rFonts w:ascii="楷体" w:hAnsi="楷体" w:eastAsia="楷体"/>
          <w:sz w:val="24"/>
          <w:szCs w:val="24"/>
          <w:u w:val="single"/>
        </w:rPr>
        <w:t xml:space="preserve">               </w:t>
      </w:r>
      <w:r>
        <w:rPr>
          <w:rFonts w:hint="eastAsia" w:ascii="宋体" w:hAnsi="宋体" w:eastAsia="宋体" w:cs="宋体"/>
          <w:sz w:val="24"/>
          <w:szCs w:val="24"/>
          <w:u w:val="single"/>
        </w:rPr>
        <w:t> </w:t>
      </w:r>
      <w:r>
        <w:rPr>
          <w:rFonts w:ascii="楷体" w:hAnsi="楷体" w:eastAsia="楷体"/>
          <w:sz w:val="24"/>
          <w:szCs w:val="24"/>
        </w:rPr>
        <w:t>为什么?</w:t>
      </w:r>
      <w:r>
        <w:rPr>
          <w:rFonts w:ascii="楷体" w:hAnsi="楷体" w:eastAsia="楷体"/>
          <w:sz w:val="24"/>
          <w:szCs w:val="24"/>
          <w:u w:val="single"/>
        </w:rPr>
        <w:t xml:space="preserve">               </w:t>
      </w:r>
      <w:r>
        <w:rPr>
          <w:rFonts w:hint="eastAsia" w:ascii="宋体" w:hAnsi="宋体" w:eastAsia="宋体" w:cs="宋体"/>
          <w:sz w:val="24"/>
          <w:szCs w:val="24"/>
          <w:u w:val="single"/>
        </w:rPr>
        <w:t> </w:t>
      </w:r>
      <w:r>
        <w:rPr>
          <w:rFonts w:ascii="楷体" w:hAnsi="楷体" w:eastAsia="楷体"/>
          <w:sz w:val="24"/>
          <w:szCs w:val="24"/>
        </w:rPr>
        <w:t>。</w:t>
      </w:r>
    </w:p>
    <w:p>
      <w:pPr>
        <w:pStyle w:val="203"/>
        <w:ind w:left="985" w:hanging="384"/>
        <w:rPr>
          <w:rFonts w:ascii="楷体" w:hAnsi="楷体" w:eastAsia="楷体"/>
          <w:sz w:val="24"/>
          <w:szCs w:val="24"/>
        </w:rPr>
      </w:pPr>
      <w:r>
        <w:rPr>
          <w:rFonts w:ascii="楷体" w:hAnsi="楷体" w:eastAsia="楷体"/>
          <w:sz w:val="24"/>
          <w:szCs w:val="24"/>
        </w:rPr>
        <w:t xml:space="preserve">（5）地球是我们唯一的家园，每年的 </w:t>
      </w:r>
      <w:r>
        <w:rPr>
          <w:rFonts w:ascii="楷体" w:hAnsi="楷体" w:eastAsia="楷体"/>
          <w:sz w:val="24"/>
          <w:szCs w:val="24"/>
        </w:rPr>
        <w:drawing>
          <wp:inline distT="0" distB="0" distL="0" distR="0">
            <wp:extent cx="75565" cy="1041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月 </w:t>
      </w:r>
      <w:r>
        <w:rPr>
          <w:rFonts w:ascii="楷体" w:hAnsi="楷体" w:eastAsia="楷体"/>
          <w:sz w:val="24"/>
          <w:szCs w:val="24"/>
        </w:rPr>
        <w:drawing>
          <wp:inline distT="0" distB="0" distL="0" distR="0">
            <wp:extent cx="151765" cy="1041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5"/>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日是“世界地球日”，请你给同学们写一条宣传保护地球的建议：</w:t>
      </w:r>
      <w:r>
        <w:rPr>
          <w:rFonts w:ascii="楷体" w:hAnsi="楷体" w:eastAsia="楷体"/>
          <w:sz w:val="24"/>
          <w:szCs w:val="24"/>
          <w:u w:val="single"/>
        </w:rPr>
        <w:t xml:space="preserve">               </w:t>
      </w:r>
      <w:r>
        <w:rPr>
          <w:rFonts w:hint="eastAsia" w:ascii="宋体" w:hAnsi="宋体" w:eastAsia="宋体" w:cs="宋体"/>
          <w:sz w:val="24"/>
          <w:szCs w:val="24"/>
          <w:u w:val="single"/>
        </w:rPr>
        <w:t> </w:t>
      </w:r>
      <w:r>
        <w:rPr>
          <w:rFonts w:ascii="楷体" w:hAnsi="楷体" w:eastAsia="楷体"/>
          <w:sz w:val="24"/>
          <w:szCs w:val="24"/>
        </w:rPr>
        <w:t>。</w:t>
      </w:r>
    </w:p>
    <w:p>
      <w:pPr>
        <w:pStyle w:val="188"/>
        <w:ind w:left="223" w:hanging="223"/>
        <w:rPr>
          <w:rFonts w:ascii="楷体" w:hAnsi="楷体" w:eastAsia="楷体"/>
          <w:sz w:val="24"/>
          <w:szCs w:val="24"/>
        </w:rPr>
      </w:pPr>
      <w:r>
        <w:rPr>
          <w:rFonts w:ascii="楷体" w:hAnsi="楷体" w:eastAsia="楷体"/>
          <w:sz w:val="24"/>
          <w:szCs w:val="24"/>
        </w:rPr>
        <w:t xml:space="preserve">  </w:t>
      </w:r>
    </w:p>
    <w:p>
      <w:pPr>
        <w:pStyle w:val="195"/>
        <w:ind w:left="660" w:hanging="379"/>
        <w:rPr>
          <w:rFonts w:ascii="楷体" w:hAnsi="楷体" w:eastAsia="楷体"/>
          <w:sz w:val="24"/>
          <w:szCs w:val="24"/>
        </w:rPr>
      </w:pPr>
      <w:r>
        <w:rPr>
          <w:rFonts w:ascii="楷体" w:hAnsi="楷体" w:eastAsia="楷体"/>
          <w:sz w:val="24"/>
          <w:szCs w:val="24"/>
        </w:rPr>
        <w:t>26. 根据下列材料设计一个实验证明叶脉的输导功能。</w:t>
      </w:r>
    </w:p>
    <w:p>
      <w:pPr>
        <w:pStyle w:val="195"/>
        <w:ind w:left="660" w:hanging="379"/>
        <w:rPr>
          <w:rFonts w:ascii="楷体" w:hAnsi="楷体" w:eastAsia="楷体"/>
          <w:sz w:val="24"/>
          <w:szCs w:val="24"/>
        </w:rPr>
      </w:pPr>
      <w:r>
        <w:rPr>
          <w:rFonts w:ascii="楷体" w:hAnsi="楷体" w:eastAsia="楷体"/>
          <w:sz w:val="24"/>
          <w:szCs w:val="24"/>
        </w:rPr>
        <w:tab/>
      </w:r>
      <w:r>
        <w:rPr>
          <w:rFonts w:ascii="楷体" w:hAnsi="楷体" w:eastAsia="楷体"/>
          <w:position w:val="-130"/>
          <w:sz w:val="24"/>
          <w:szCs w:val="24"/>
        </w:rPr>
        <w:drawing>
          <wp:inline distT="0" distB="0" distL="0" distR="0">
            <wp:extent cx="4000500" cy="17830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46"/>
                    <a:stretch>
                      <a:fillRect/>
                    </a:stretch>
                  </pic:blipFill>
                  <pic:spPr>
                    <a:xfrm>
                      <a:off x="0" y="0"/>
                      <a:ext cx="4000500" cy="1783598"/>
                    </a:xfrm>
                    <a:prstGeom prst="rect">
                      <a:avLst/>
                    </a:prstGeom>
                  </pic:spPr>
                </pic:pic>
              </a:graphicData>
            </a:graphic>
          </wp:inline>
        </w:drawing>
      </w:r>
    </w:p>
    <w:p>
      <w:pPr>
        <w:rPr>
          <w:rFonts w:ascii="楷体" w:hAnsi="楷体" w:eastAsia="楷体"/>
          <w:sz w:val="24"/>
          <w:szCs w:val="24"/>
        </w:rPr>
      </w:pPr>
    </w:p>
    <w:p>
      <w:pPr>
        <w:pStyle w:val="4"/>
        <w:rPr>
          <w:rFonts w:ascii="楷体" w:hAnsi="楷体" w:eastAsia="楷体"/>
          <w:sz w:val="24"/>
          <w:szCs w:val="24"/>
        </w:rPr>
      </w:pPr>
      <w:r>
        <w:rPr>
          <w:rFonts w:ascii="楷体" w:hAnsi="楷体" w:eastAsia="楷体"/>
          <w:sz w:val="24"/>
          <w:szCs w:val="24"/>
        </w:rPr>
        <w:t>答案</w:t>
      </w:r>
    </w:p>
    <w:p>
      <w:pPr>
        <w:pStyle w:val="178"/>
        <w:rPr>
          <w:rFonts w:ascii="楷体" w:hAnsi="楷体" w:eastAsia="楷体"/>
          <w:sz w:val="24"/>
          <w:szCs w:val="24"/>
        </w:rPr>
      </w:pPr>
      <w:r>
        <w:rPr>
          <w:rFonts w:ascii="楷体" w:hAnsi="楷体" w:eastAsia="楷体"/>
          <w:b/>
          <w:sz w:val="24"/>
          <w:szCs w:val="24"/>
        </w:rPr>
        <w:t>第一部分</w:t>
      </w:r>
    </w:p>
    <w:p>
      <w:pPr>
        <w:pStyle w:val="178"/>
        <w:rPr>
          <w:rFonts w:ascii="楷体" w:hAnsi="楷体" w:eastAsia="楷体"/>
          <w:sz w:val="24"/>
          <w:szCs w:val="24"/>
        </w:rPr>
      </w:pPr>
      <w:r>
        <w:rPr>
          <w:rFonts w:ascii="楷体" w:hAnsi="楷体" w:eastAsia="楷体"/>
          <w:sz w:val="24"/>
          <w:szCs w:val="24"/>
        </w:rPr>
        <w:t>1.  D</w:t>
      </w:r>
    </w:p>
    <w:p>
      <w:pPr>
        <w:pStyle w:val="178"/>
        <w:rPr>
          <w:rFonts w:ascii="楷体" w:hAnsi="楷体" w:eastAsia="楷体"/>
          <w:sz w:val="24"/>
          <w:szCs w:val="24"/>
        </w:rPr>
      </w:pPr>
      <w:r>
        <w:rPr>
          <w:rFonts w:ascii="楷体" w:hAnsi="楷体" w:eastAsia="楷体"/>
          <w:sz w:val="24"/>
          <w:szCs w:val="24"/>
        </w:rPr>
        <w:t>【解析】生态系统中的能量是沿着食物链依次传递的，能量流动的特点是沿着食物链单向流动的、逐级递减的，并且是不循环的。可见，选项D正确；故选D。</w:t>
      </w:r>
    </w:p>
    <w:p>
      <w:pPr>
        <w:pStyle w:val="178"/>
        <w:rPr>
          <w:rFonts w:ascii="楷体" w:hAnsi="楷体" w:eastAsia="楷体"/>
          <w:sz w:val="24"/>
          <w:szCs w:val="24"/>
        </w:rPr>
      </w:pPr>
      <w:r>
        <w:rPr>
          <w:rFonts w:ascii="楷体" w:hAnsi="楷体" w:eastAsia="楷体"/>
          <w:sz w:val="24"/>
          <w:szCs w:val="24"/>
        </w:rPr>
        <w:t>2.  C</w:t>
      </w:r>
    </w:p>
    <w:p>
      <w:pPr>
        <w:pStyle w:val="178"/>
        <w:rPr>
          <w:rFonts w:ascii="楷体" w:hAnsi="楷体" w:eastAsia="楷体"/>
          <w:sz w:val="24"/>
          <w:szCs w:val="24"/>
        </w:rPr>
      </w:pPr>
      <w:r>
        <w:rPr>
          <w:rFonts w:ascii="楷体" w:hAnsi="楷体" w:eastAsia="楷体"/>
          <w:sz w:val="24"/>
          <w:szCs w:val="24"/>
        </w:rPr>
        <w:t>【解析】生态系统的自我调节能力都是有限的，生态系统包括生物与非生物成分，所有生物是无法构成生态系统的。故选择C选项。</w:t>
      </w:r>
    </w:p>
    <w:p>
      <w:pPr>
        <w:pStyle w:val="178"/>
        <w:rPr>
          <w:rFonts w:ascii="楷体" w:hAnsi="楷体" w:eastAsia="楷体"/>
          <w:sz w:val="24"/>
          <w:szCs w:val="24"/>
        </w:rPr>
      </w:pPr>
      <w:r>
        <w:rPr>
          <w:rFonts w:ascii="楷体" w:hAnsi="楷体" w:eastAsia="楷体"/>
          <w:sz w:val="24"/>
          <w:szCs w:val="24"/>
        </w:rPr>
        <w:t>3.  A</w:t>
      </w:r>
    </w:p>
    <w:p>
      <w:pPr>
        <w:pStyle w:val="178"/>
        <w:rPr>
          <w:rFonts w:ascii="楷体" w:hAnsi="楷体" w:eastAsia="楷体"/>
          <w:sz w:val="24"/>
          <w:szCs w:val="24"/>
        </w:rPr>
      </w:pPr>
      <w:r>
        <w:rPr>
          <w:rFonts w:ascii="楷体" w:hAnsi="楷体" w:eastAsia="楷体"/>
          <w:sz w:val="24"/>
          <w:szCs w:val="24"/>
        </w:rPr>
        <w:t>4.  A</w:t>
      </w:r>
    </w:p>
    <w:p>
      <w:pPr>
        <w:pStyle w:val="178"/>
        <w:rPr>
          <w:rFonts w:ascii="楷体" w:hAnsi="楷体" w:eastAsia="楷体"/>
          <w:sz w:val="24"/>
          <w:szCs w:val="24"/>
        </w:rPr>
      </w:pPr>
      <w:r>
        <w:rPr>
          <w:rFonts w:ascii="楷体" w:hAnsi="楷体" w:eastAsia="楷体"/>
          <w:sz w:val="24"/>
          <w:szCs w:val="24"/>
        </w:rPr>
        <w:t>【解析】调查法是为了获得某一方面的数据或信息而采取的实地考察的方法；</w:t>
      </w:r>
    </w:p>
    <w:p>
      <w:pPr>
        <w:pStyle w:val="178"/>
        <w:rPr>
          <w:rFonts w:ascii="楷体" w:hAnsi="楷体" w:eastAsia="楷体"/>
          <w:sz w:val="24"/>
          <w:szCs w:val="24"/>
        </w:rPr>
      </w:pPr>
      <w:r>
        <w:rPr>
          <w:rFonts w:ascii="楷体" w:hAnsi="楷体" w:eastAsia="楷体"/>
          <w:sz w:val="24"/>
          <w:szCs w:val="24"/>
        </w:rPr>
        <w:t>实验法指有目的地控制一定的条件或创设一定的情境，对实验对象进行进行研究的一种方法；</w:t>
      </w:r>
    </w:p>
    <w:p>
      <w:pPr>
        <w:pStyle w:val="178"/>
        <w:rPr>
          <w:rFonts w:ascii="楷体" w:hAnsi="楷体" w:eastAsia="楷体"/>
          <w:sz w:val="24"/>
          <w:szCs w:val="24"/>
        </w:rPr>
      </w:pPr>
      <w:r>
        <w:rPr>
          <w:rFonts w:ascii="楷体" w:hAnsi="楷体" w:eastAsia="楷体"/>
          <w:sz w:val="24"/>
          <w:szCs w:val="24"/>
        </w:rPr>
        <w:t>资料收集法是针对某一问题通过多种途径收集资料，并对收集到的资料进行整理和分析，从中寻找问题答案的方法；</w:t>
      </w:r>
    </w:p>
    <w:p>
      <w:pPr>
        <w:pStyle w:val="178"/>
        <w:rPr>
          <w:rFonts w:ascii="楷体" w:hAnsi="楷体" w:eastAsia="楷体"/>
          <w:sz w:val="24"/>
          <w:szCs w:val="24"/>
        </w:rPr>
      </w:pPr>
      <w:r>
        <w:rPr>
          <w:rFonts w:ascii="楷体" w:hAnsi="楷体" w:eastAsia="楷体"/>
          <w:sz w:val="24"/>
          <w:szCs w:val="24"/>
        </w:rPr>
        <w:t>观察法是科学探究常用的基本方法，是对实验对象用肉眼或一些辅助仪器进行的观测；</w:t>
      </w:r>
    </w:p>
    <w:p>
      <w:pPr>
        <w:pStyle w:val="178"/>
        <w:rPr>
          <w:rFonts w:ascii="楷体" w:hAnsi="楷体" w:eastAsia="楷体"/>
          <w:sz w:val="24"/>
          <w:szCs w:val="24"/>
        </w:rPr>
      </w:pPr>
      <w:r>
        <w:rPr>
          <w:rFonts w:ascii="楷体" w:hAnsi="楷体" w:eastAsia="楷体"/>
          <w:sz w:val="24"/>
          <w:szCs w:val="24"/>
        </w:rPr>
        <w:t>为了解各年龄段市民对生“二胎”的看法，该过程中主要采用的方法应属于调查法。</w:t>
      </w:r>
    </w:p>
    <w:p>
      <w:pPr>
        <w:pStyle w:val="178"/>
        <w:rPr>
          <w:rFonts w:ascii="楷体" w:hAnsi="楷体" w:eastAsia="楷体"/>
          <w:sz w:val="24"/>
          <w:szCs w:val="24"/>
        </w:rPr>
      </w:pPr>
      <w:r>
        <w:rPr>
          <w:rFonts w:ascii="楷体" w:hAnsi="楷体" w:eastAsia="楷体"/>
          <w:sz w:val="24"/>
          <w:szCs w:val="24"/>
        </w:rPr>
        <w:t>5.  D</w:t>
      </w:r>
    </w:p>
    <w:p>
      <w:pPr>
        <w:pStyle w:val="178"/>
        <w:rPr>
          <w:rFonts w:ascii="楷体" w:hAnsi="楷体" w:eastAsia="楷体"/>
          <w:sz w:val="24"/>
          <w:szCs w:val="24"/>
        </w:rPr>
      </w:pPr>
      <w:r>
        <w:rPr>
          <w:rFonts w:ascii="楷体" w:hAnsi="楷体" w:eastAsia="楷体"/>
          <w:sz w:val="24"/>
          <w:szCs w:val="24"/>
        </w:rPr>
        <w:t>【解析】分解者主要是指细菌、真菌等营腐生生活的微生物。它们将动植物残体等含有的有机物分解成简单的无机物，归还到无机环境中，促进了物质的循环。西伯利亚冰原气温过低，缺少分解者，是洞穴狮子能够在西伯利亚冰原保存完好的主要原因。</w:t>
      </w:r>
    </w:p>
    <w:p>
      <w:pPr>
        <w:pStyle w:val="178"/>
        <w:rPr>
          <w:rFonts w:ascii="楷体" w:hAnsi="楷体" w:eastAsia="楷体"/>
          <w:sz w:val="24"/>
          <w:szCs w:val="24"/>
        </w:rPr>
      </w:pPr>
      <w:r>
        <w:rPr>
          <w:rFonts w:ascii="楷体" w:hAnsi="楷体" w:eastAsia="楷体"/>
          <w:sz w:val="24"/>
          <w:szCs w:val="24"/>
        </w:rPr>
        <w:t>6.  C</w:t>
      </w:r>
    </w:p>
    <w:p>
      <w:pPr>
        <w:pStyle w:val="178"/>
        <w:rPr>
          <w:rFonts w:ascii="楷体" w:hAnsi="楷体" w:eastAsia="楷体"/>
          <w:sz w:val="24"/>
          <w:szCs w:val="24"/>
        </w:rPr>
      </w:pPr>
      <w:r>
        <w:rPr>
          <w:rFonts w:ascii="楷体" w:hAnsi="楷体" w:eastAsia="楷体"/>
          <w:sz w:val="24"/>
          <w:szCs w:val="24"/>
        </w:rPr>
        <w:t>【解析】环境中影响生物生活的各种因素叫环境因素，分为非生物因素和生物因素。非生物因素包括：光、温度、水、空气、土壤等。生物因素是指环境中影响某种生物个体生活的其他所生物，包括同种和不同种的生物个体。今年春季以来，微山湖水域遭受了前所未有的持续干旱，造成芦苇荡变成草原，鱼虾蟹的生存受到严重威胁。表明环境中的水对生物芦苇的影响。</w:t>
      </w:r>
    </w:p>
    <w:p>
      <w:pPr>
        <w:pStyle w:val="178"/>
        <w:rPr>
          <w:rFonts w:ascii="楷体" w:hAnsi="楷体" w:eastAsia="楷体"/>
          <w:sz w:val="24"/>
          <w:szCs w:val="24"/>
        </w:rPr>
      </w:pPr>
      <w:r>
        <w:rPr>
          <w:rFonts w:ascii="楷体" w:hAnsi="楷体" w:eastAsia="楷体"/>
          <w:sz w:val="24"/>
          <w:szCs w:val="24"/>
        </w:rPr>
        <w:t>7.  D</w:t>
      </w:r>
    </w:p>
    <w:p>
      <w:pPr>
        <w:pStyle w:val="178"/>
        <w:rPr>
          <w:rFonts w:ascii="楷体" w:hAnsi="楷体" w:eastAsia="楷体"/>
          <w:sz w:val="24"/>
          <w:szCs w:val="24"/>
        </w:rPr>
      </w:pPr>
      <w:r>
        <w:rPr>
          <w:rFonts w:ascii="楷体" w:hAnsi="楷体" w:eastAsia="楷体"/>
          <w:sz w:val="24"/>
          <w:szCs w:val="24"/>
        </w:rPr>
        <w:t>【解析】A、地球上所有生物还缺少环境，因此不能构成生物圈，A不正确；</w:t>
      </w:r>
    </w:p>
    <w:p>
      <w:pPr>
        <w:pStyle w:val="178"/>
        <w:rPr>
          <w:rFonts w:ascii="楷体" w:hAnsi="楷体" w:eastAsia="楷体"/>
          <w:sz w:val="24"/>
          <w:szCs w:val="24"/>
        </w:rPr>
      </w:pPr>
      <w:r>
        <w:rPr>
          <w:rFonts w:ascii="楷体" w:hAnsi="楷体" w:eastAsia="楷体"/>
          <w:sz w:val="24"/>
          <w:szCs w:val="24"/>
        </w:rPr>
        <w:t xml:space="preserve">B、大气圈的底部、水圈的大部和岩石圈的表面属于生物圈，如岩石圈内部温度高达 </w:t>
      </w:r>
      <w:r>
        <w:rPr>
          <w:rFonts w:ascii="楷体" w:hAnsi="楷体" w:eastAsia="楷体"/>
          <w:sz w:val="24"/>
          <w:szCs w:val="24"/>
        </w:rPr>
        <w:drawing>
          <wp:inline distT="0" distB="0" distL="0" distR="0">
            <wp:extent cx="303530" cy="1041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47"/>
                    <a:stretch>
                      <a:fillRect/>
                    </a:stretch>
                  </pic:blipFill>
                  <pic:spPr>
                    <a:xfrm>
                      <a:off x="0" y="0"/>
                      <a:ext cx="303654" cy="104498"/>
                    </a:xfrm>
                    <a:prstGeom prst="rect">
                      <a:avLst/>
                    </a:prstGeom>
                  </pic:spPr>
                </pic:pic>
              </a:graphicData>
            </a:graphic>
          </wp:inline>
        </w:drawing>
      </w:r>
      <w:r>
        <w:rPr>
          <w:rFonts w:ascii="楷体" w:hAnsi="楷体" w:eastAsia="楷体"/>
          <w:sz w:val="24"/>
          <w:szCs w:val="24"/>
        </w:rPr>
        <w:t xml:space="preserve"> 多度没有生物，B不正确；</w:t>
      </w:r>
    </w:p>
    <w:p>
      <w:pPr>
        <w:pStyle w:val="178"/>
        <w:rPr>
          <w:rFonts w:ascii="楷体" w:hAnsi="楷体" w:eastAsia="楷体"/>
          <w:sz w:val="24"/>
          <w:szCs w:val="24"/>
        </w:rPr>
      </w:pPr>
      <w:r>
        <w:rPr>
          <w:rFonts w:ascii="楷体" w:hAnsi="楷体" w:eastAsia="楷体"/>
          <w:sz w:val="24"/>
          <w:szCs w:val="24"/>
        </w:rPr>
        <w:t>C、地球上所有能够生活的地方，缺少生物。不能构成生物圈，C不正确；</w:t>
      </w:r>
    </w:p>
    <w:p>
      <w:pPr>
        <w:pStyle w:val="178"/>
        <w:rPr>
          <w:rFonts w:ascii="楷体" w:hAnsi="楷体" w:eastAsia="楷体"/>
          <w:sz w:val="24"/>
          <w:szCs w:val="24"/>
        </w:rPr>
      </w:pPr>
      <w:r>
        <w:rPr>
          <w:rFonts w:ascii="楷体" w:hAnsi="楷体" w:eastAsia="楷体"/>
          <w:sz w:val="24"/>
          <w:szCs w:val="24"/>
        </w:rPr>
        <w:t>D、地球上所有生物以及它们所生活的环境构成生物圈，D正确。</w:t>
      </w:r>
    </w:p>
    <w:p>
      <w:pPr>
        <w:pStyle w:val="178"/>
        <w:rPr>
          <w:rFonts w:ascii="楷体" w:hAnsi="楷体" w:eastAsia="楷体"/>
          <w:sz w:val="24"/>
          <w:szCs w:val="24"/>
        </w:rPr>
      </w:pPr>
      <w:r>
        <w:rPr>
          <w:rFonts w:ascii="楷体" w:hAnsi="楷体" w:eastAsia="楷体"/>
          <w:sz w:val="24"/>
          <w:szCs w:val="24"/>
        </w:rPr>
        <w:t>故选：D。</w:t>
      </w:r>
    </w:p>
    <w:p>
      <w:pPr>
        <w:pStyle w:val="178"/>
        <w:rPr>
          <w:rFonts w:ascii="楷体" w:hAnsi="楷体" w:eastAsia="楷体"/>
          <w:sz w:val="24"/>
          <w:szCs w:val="24"/>
        </w:rPr>
      </w:pPr>
      <w:r>
        <w:rPr>
          <w:rFonts w:ascii="楷体" w:hAnsi="楷体" w:eastAsia="楷体"/>
          <w:sz w:val="24"/>
          <w:szCs w:val="24"/>
        </w:rPr>
        <w:t>8.  B</w:t>
      </w:r>
    </w:p>
    <w:p>
      <w:pPr>
        <w:pStyle w:val="178"/>
        <w:rPr>
          <w:rFonts w:ascii="楷体" w:hAnsi="楷体" w:eastAsia="楷体"/>
          <w:sz w:val="24"/>
          <w:szCs w:val="24"/>
        </w:rPr>
      </w:pPr>
      <w:r>
        <w:rPr>
          <w:rFonts w:ascii="楷体" w:hAnsi="楷体" w:eastAsia="楷体"/>
          <w:sz w:val="24"/>
          <w:szCs w:val="24"/>
        </w:rPr>
        <w:t>9.  C</w:t>
      </w:r>
    </w:p>
    <w:p>
      <w:pPr>
        <w:pStyle w:val="178"/>
        <w:rPr>
          <w:rFonts w:ascii="楷体" w:hAnsi="楷体" w:eastAsia="楷体"/>
          <w:sz w:val="24"/>
          <w:szCs w:val="24"/>
        </w:rPr>
      </w:pPr>
      <w:r>
        <w:rPr>
          <w:rFonts w:ascii="楷体" w:hAnsi="楷体" w:eastAsia="楷体"/>
          <w:sz w:val="24"/>
          <w:szCs w:val="24"/>
        </w:rPr>
        <w:t>【解析】在自然选择过程中，适者生存，不适者被淘汰，所以在一个环境气候多变的生态系统中，只有个体差异较多的种群，其生存机会最多；个体差异较少的种群，其生存机会较少；而形体的大、小与是否适应环境、是否会被淘汰无关。故选C。</w:t>
      </w:r>
    </w:p>
    <w:p>
      <w:pPr>
        <w:pStyle w:val="178"/>
        <w:rPr>
          <w:rFonts w:ascii="楷体" w:hAnsi="楷体" w:eastAsia="楷体"/>
          <w:sz w:val="24"/>
          <w:szCs w:val="24"/>
        </w:rPr>
      </w:pPr>
      <w:r>
        <w:rPr>
          <w:rFonts w:ascii="楷体" w:hAnsi="楷体" w:eastAsia="楷体"/>
          <w:sz w:val="24"/>
          <w:szCs w:val="24"/>
        </w:rPr>
        <w:t>10.  B</w:t>
      </w:r>
    </w:p>
    <w:p>
      <w:pPr>
        <w:pStyle w:val="178"/>
        <w:rPr>
          <w:rFonts w:ascii="楷体" w:hAnsi="楷体" w:eastAsia="楷体"/>
          <w:sz w:val="24"/>
          <w:szCs w:val="24"/>
        </w:rPr>
      </w:pPr>
      <w:r>
        <w:rPr>
          <w:rFonts w:ascii="楷体" w:hAnsi="楷体" w:eastAsia="楷体"/>
          <w:sz w:val="24"/>
          <w:szCs w:val="24"/>
        </w:rPr>
        <w:t xml:space="preserve">【解析】从表格中看出，水槽边的石头下鼠妇 </w:t>
      </w:r>
      <w:r>
        <w:rPr>
          <w:rFonts w:ascii="楷体" w:hAnsi="楷体" w:eastAsia="楷体"/>
          <w:sz w:val="24"/>
          <w:szCs w:val="24"/>
        </w:rPr>
        <w:drawing>
          <wp:inline distT="0" distB="0" distL="0" distR="0">
            <wp:extent cx="151765" cy="1041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48"/>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只、庭院里的花盆底下鼠妇 </w:t>
      </w:r>
      <w:r>
        <w:rPr>
          <w:rFonts w:ascii="楷体" w:hAnsi="楷体" w:eastAsia="楷体"/>
          <w:sz w:val="24"/>
          <w:szCs w:val="24"/>
        </w:rPr>
        <w:drawing>
          <wp:inline distT="0" distB="0" distL="0" distR="0">
            <wp:extent cx="151765" cy="1041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49"/>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只，而水泥路上没有，干草地中只有 </w:t>
      </w:r>
      <w:r>
        <w:rPr>
          <w:rFonts w:ascii="楷体" w:hAnsi="楷体" w:eastAsia="楷体"/>
          <w:sz w:val="24"/>
          <w:szCs w:val="24"/>
        </w:rPr>
        <w:drawing>
          <wp:inline distT="0" distB="0" distL="0" distR="0">
            <wp:extent cx="75565" cy="1041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50"/>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只。所以，“根据他们的记录”，可知适宜鼠妇生存的环境条件是“阴暗潮湿”。</w:t>
      </w:r>
    </w:p>
    <w:p>
      <w:pPr>
        <w:pStyle w:val="178"/>
        <w:rPr>
          <w:rFonts w:ascii="楷体" w:hAnsi="楷体" w:eastAsia="楷体"/>
          <w:sz w:val="24"/>
          <w:szCs w:val="24"/>
        </w:rPr>
      </w:pPr>
      <w:r>
        <w:rPr>
          <w:rFonts w:ascii="楷体" w:hAnsi="楷体" w:eastAsia="楷体"/>
          <w:sz w:val="24"/>
          <w:szCs w:val="24"/>
        </w:rPr>
        <w:t>11.  D</w:t>
      </w:r>
    </w:p>
    <w:p>
      <w:pPr>
        <w:pStyle w:val="178"/>
        <w:rPr>
          <w:rFonts w:ascii="楷体" w:hAnsi="楷体" w:eastAsia="楷体"/>
          <w:sz w:val="24"/>
          <w:szCs w:val="24"/>
        </w:rPr>
      </w:pPr>
      <w:r>
        <w:rPr>
          <w:rFonts w:ascii="楷体" w:hAnsi="楷体" w:eastAsia="楷体"/>
          <w:sz w:val="24"/>
          <w:szCs w:val="24"/>
        </w:rPr>
        <w:t xml:space="preserve">【解析】A、图中食物链有：植物 </w:t>
      </w:r>
      <w:r>
        <w:rPr>
          <w:rFonts w:ascii="楷体" w:hAnsi="楷体" w:eastAsia="楷体"/>
          <w:sz w:val="24"/>
          <w:szCs w:val="24"/>
        </w:rPr>
        <w:drawing>
          <wp:inline distT="0" distB="0" distL="0" distR="0">
            <wp:extent cx="158115" cy="711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鸟，只有 </w:t>
      </w:r>
      <w:r>
        <w:rPr>
          <w:rFonts w:ascii="楷体" w:hAnsi="楷体" w:eastAsia="楷体"/>
          <w:sz w:val="24"/>
          <w:szCs w:val="24"/>
        </w:rPr>
        <w:drawing>
          <wp:inline distT="0" distB="0" distL="0" distR="0">
            <wp:extent cx="75565" cy="1041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6"/>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条食物链而不是 </w:t>
      </w:r>
      <w:r>
        <w:rPr>
          <w:rFonts w:ascii="楷体" w:hAnsi="楷体" w:eastAsia="楷体"/>
          <w:sz w:val="24"/>
          <w:szCs w:val="24"/>
        </w:rPr>
        <w:drawing>
          <wp:inline distT="0" distB="0" distL="0" distR="0">
            <wp:extent cx="75565" cy="10414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1"/>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条，因为食物链是反映生产者与消费者之间吃与被吃的关系，所以食物链中不应该出现分解者和非生物部分，故A错误。</w:t>
      </w:r>
    </w:p>
    <w:p>
      <w:pPr>
        <w:pStyle w:val="178"/>
        <w:rPr>
          <w:rFonts w:ascii="楷体" w:hAnsi="楷体" w:eastAsia="楷体"/>
          <w:sz w:val="24"/>
          <w:szCs w:val="24"/>
        </w:rPr>
      </w:pPr>
      <w:r>
        <w:rPr>
          <w:rFonts w:ascii="楷体" w:hAnsi="楷体" w:eastAsia="楷体"/>
          <w:sz w:val="24"/>
          <w:szCs w:val="24"/>
        </w:rPr>
        <w:t>B、该图中的细菌分解动植物遗体中的有机物维持生活，是分解者，故B错误。</w:t>
      </w:r>
    </w:p>
    <w:p>
      <w:pPr>
        <w:pStyle w:val="178"/>
        <w:rPr>
          <w:rFonts w:ascii="楷体" w:hAnsi="楷体" w:eastAsia="楷体"/>
          <w:sz w:val="24"/>
          <w:szCs w:val="24"/>
        </w:rPr>
      </w:pPr>
      <w:r>
        <w:rPr>
          <w:rFonts w:ascii="楷体" w:hAnsi="楷体" w:eastAsia="楷体"/>
          <w:sz w:val="24"/>
          <w:szCs w:val="24"/>
        </w:rPr>
        <w:t>C、图中植物是生产者，动物是消费者，细菌属于分解者，因此要构成完整的生态系统，图中还缺少非生物部分，故C错误。</w:t>
      </w:r>
    </w:p>
    <w:p>
      <w:pPr>
        <w:pStyle w:val="178"/>
        <w:rPr>
          <w:rFonts w:ascii="楷体" w:hAnsi="楷体" w:eastAsia="楷体"/>
          <w:sz w:val="24"/>
          <w:szCs w:val="24"/>
        </w:rPr>
      </w:pPr>
      <w:r>
        <w:rPr>
          <w:rFonts w:ascii="楷体" w:hAnsi="楷体" w:eastAsia="楷体"/>
          <w:sz w:val="24"/>
          <w:szCs w:val="24"/>
        </w:rPr>
        <w:t>D、该图中植物是生产者，昆虫和鸟为消费者，细菌为分解者，所有生物共同构成生态系统中的生物部分，故D正确。</w:t>
      </w:r>
    </w:p>
    <w:p>
      <w:pPr>
        <w:pStyle w:val="178"/>
        <w:rPr>
          <w:rFonts w:ascii="楷体" w:hAnsi="楷体" w:eastAsia="楷体"/>
          <w:sz w:val="24"/>
          <w:szCs w:val="24"/>
        </w:rPr>
      </w:pPr>
      <w:r>
        <w:rPr>
          <w:rFonts w:ascii="楷体" w:hAnsi="楷体" w:eastAsia="楷体"/>
          <w:sz w:val="24"/>
          <w:szCs w:val="24"/>
        </w:rPr>
        <w:t>故选D。</w:t>
      </w:r>
    </w:p>
    <w:p>
      <w:pPr>
        <w:pStyle w:val="178"/>
        <w:rPr>
          <w:rFonts w:ascii="楷体" w:hAnsi="楷体" w:eastAsia="楷体"/>
          <w:sz w:val="24"/>
          <w:szCs w:val="24"/>
        </w:rPr>
      </w:pPr>
      <w:r>
        <w:rPr>
          <w:rFonts w:ascii="楷体" w:hAnsi="楷体" w:eastAsia="楷体"/>
          <w:sz w:val="24"/>
          <w:szCs w:val="24"/>
        </w:rPr>
        <w:t>12.  C</w:t>
      </w:r>
    </w:p>
    <w:p>
      <w:pPr>
        <w:pStyle w:val="178"/>
        <w:rPr>
          <w:rFonts w:ascii="楷体" w:hAnsi="楷体" w:eastAsia="楷体"/>
          <w:sz w:val="24"/>
          <w:szCs w:val="24"/>
        </w:rPr>
      </w:pPr>
      <w:r>
        <w:rPr>
          <w:rFonts w:ascii="楷体" w:hAnsi="楷体" w:eastAsia="楷体"/>
          <w:sz w:val="24"/>
          <w:szCs w:val="24"/>
        </w:rPr>
        <w:t>【解析】一块农田中的农作物、其它生物，动物，分解者和非生物部分组成一个生态系统，而只是农作物不能组成一个生态系统，故A错误；</w:t>
      </w:r>
    </w:p>
    <w:p>
      <w:pPr>
        <w:pStyle w:val="178"/>
        <w:rPr>
          <w:rFonts w:ascii="楷体" w:hAnsi="楷体" w:eastAsia="楷体"/>
          <w:sz w:val="24"/>
          <w:szCs w:val="24"/>
        </w:rPr>
      </w:pPr>
      <w:r>
        <w:rPr>
          <w:rFonts w:ascii="楷体" w:hAnsi="楷体" w:eastAsia="楷体"/>
          <w:sz w:val="24"/>
          <w:szCs w:val="24"/>
        </w:rPr>
        <w:t>生产者、消费者、分解者和非生物部分构成了一个完整的生态系统，故B错误；</w:t>
      </w:r>
    </w:p>
    <w:p>
      <w:pPr>
        <w:pStyle w:val="178"/>
        <w:rPr>
          <w:rFonts w:ascii="楷体" w:hAnsi="楷体" w:eastAsia="楷体"/>
          <w:sz w:val="24"/>
          <w:szCs w:val="24"/>
        </w:rPr>
      </w:pPr>
      <w:r>
        <w:rPr>
          <w:rFonts w:ascii="楷体" w:hAnsi="楷体" w:eastAsia="楷体"/>
          <w:sz w:val="24"/>
          <w:szCs w:val="24"/>
        </w:rPr>
        <w:t>北极苔原包括生物部分和非生物部分，可以看作一个生态系统，故C正确；</w:t>
      </w:r>
    </w:p>
    <w:p>
      <w:pPr>
        <w:pStyle w:val="178"/>
        <w:rPr>
          <w:rFonts w:ascii="楷体" w:hAnsi="楷体" w:eastAsia="楷体"/>
          <w:sz w:val="24"/>
          <w:szCs w:val="24"/>
        </w:rPr>
      </w:pPr>
      <w:r>
        <w:rPr>
          <w:rFonts w:ascii="楷体" w:hAnsi="楷体" w:eastAsia="楷体"/>
          <w:sz w:val="24"/>
          <w:szCs w:val="24"/>
        </w:rPr>
        <w:t>动物、植物、细菌、真菌不能构成一个完整的生态系统，还少动物和非生物部分，故D错误。</w:t>
      </w:r>
    </w:p>
    <w:p>
      <w:pPr>
        <w:pStyle w:val="178"/>
        <w:rPr>
          <w:rFonts w:ascii="楷体" w:hAnsi="楷体" w:eastAsia="楷体"/>
          <w:sz w:val="24"/>
          <w:szCs w:val="24"/>
        </w:rPr>
      </w:pPr>
      <w:r>
        <w:rPr>
          <w:rFonts w:ascii="楷体" w:hAnsi="楷体" w:eastAsia="楷体"/>
          <w:sz w:val="24"/>
          <w:szCs w:val="24"/>
        </w:rPr>
        <w:t>故选C。</w:t>
      </w:r>
    </w:p>
    <w:p>
      <w:pPr>
        <w:pStyle w:val="178"/>
        <w:rPr>
          <w:rFonts w:ascii="楷体" w:hAnsi="楷体" w:eastAsia="楷体"/>
          <w:sz w:val="24"/>
          <w:szCs w:val="24"/>
        </w:rPr>
      </w:pPr>
      <w:r>
        <w:rPr>
          <w:rFonts w:ascii="楷体" w:hAnsi="楷体" w:eastAsia="楷体"/>
          <w:sz w:val="24"/>
          <w:szCs w:val="24"/>
        </w:rPr>
        <w:t>13.  B</w:t>
      </w:r>
    </w:p>
    <w:p>
      <w:pPr>
        <w:pStyle w:val="178"/>
        <w:rPr>
          <w:rFonts w:ascii="楷体" w:hAnsi="楷体" w:eastAsia="楷体"/>
          <w:sz w:val="24"/>
          <w:szCs w:val="24"/>
        </w:rPr>
      </w:pPr>
      <w:r>
        <w:rPr>
          <w:rFonts w:ascii="楷体" w:hAnsi="楷体" w:eastAsia="楷体"/>
          <w:sz w:val="24"/>
          <w:szCs w:val="24"/>
        </w:rPr>
        <w:t xml:space="preserve">【解析】生物圈 </w:t>
      </w:r>
      <w:r>
        <w:rPr>
          <w:rFonts w:ascii="楷体" w:hAnsi="楷体" w:eastAsia="楷体"/>
          <w:sz w:val="24"/>
          <w:szCs w:val="24"/>
        </w:rPr>
        <w:drawing>
          <wp:inline distT="0" distB="0" distL="0" distR="0">
            <wp:extent cx="113665" cy="1035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w:t>
      </w:r>
      <w:r>
        <w:rPr>
          <w:rFonts w:ascii="楷体" w:hAnsi="楷体" w:eastAsia="楷体"/>
          <w:position w:val="-4"/>
          <w:sz w:val="24"/>
          <w:szCs w:val="24"/>
        </w:rPr>
        <w:drawing>
          <wp:inline distT="0" distB="0" distL="0" distR="0">
            <wp:extent cx="815975" cy="1346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52"/>
                    <a:stretch>
                      <a:fillRect/>
                    </a:stretch>
                  </pic:blipFill>
                  <pic:spPr>
                    <a:xfrm>
                      <a:off x="0" y="0"/>
                      <a:ext cx="816157" cy="134929"/>
                    </a:xfrm>
                    <a:prstGeom prst="rect">
                      <a:avLst/>
                    </a:prstGeom>
                  </pic:spPr>
                </pic:pic>
              </a:graphicData>
            </a:graphic>
          </wp:inline>
        </w:drawing>
      </w:r>
      <w:r>
        <w:rPr>
          <w:rFonts w:ascii="楷体" w:hAnsi="楷体" w:eastAsia="楷体"/>
          <w:sz w:val="24"/>
          <w:szCs w:val="24"/>
        </w:rPr>
        <w:t xml:space="preserve">）是美国建于亚利桑那州图森市以北沙漠中的一座微型人工生态循环系统，生物圈 </w:t>
      </w:r>
      <w:r>
        <w:rPr>
          <w:rFonts w:ascii="楷体" w:hAnsi="楷体" w:eastAsia="楷体"/>
          <w:sz w:val="24"/>
          <w:szCs w:val="24"/>
        </w:rPr>
        <w:drawing>
          <wp:inline distT="0" distB="0" distL="0" distR="0">
            <wp:extent cx="113665" cy="1035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计划设计在密闭状态下进行生态与环境研究，帮助人类了解地球是如何运作，并研究在仿真地球生态环境的条件下，人类是否适合生存的问题。虽然科学家利用先进的技术想办法提供了营养物质、阳光、空气、水、适宜的温度和生存空间等条件，但最后仍然以失败告终，它用事实告诉我们，迄今为止，生物圈仍是人类和其它生物的唯一家园。故选B。</w:t>
      </w:r>
    </w:p>
    <w:p>
      <w:pPr>
        <w:pStyle w:val="178"/>
        <w:rPr>
          <w:rFonts w:ascii="楷体" w:hAnsi="楷体" w:eastAsia="楷体"/>
          <w:sz w:val="24"/>
          <w:szCs w:val="24"/>
        </w:rPr>
      </w:pPr>
      <w:r>
        <w:rPr>
          <w:rFonts w:ascii="楷体" w:hAnsi="楷体" w:eastAsia="楷体"/>
          <w:sz w:val="24"/>
          <w:szCs w:val="24"/>
        </w:rPr>
        <w:t>14.  B</w:t>
      </w:r>
    </w:p>
    <w:p>
      <w:pPr>
        <w:pStyle w:val="178"/>
        <w:rPr>
          <w:rFonts w:ascii="楷体" w:hAnsi="楷体" w:eastAsia="楷体"/>
          <w:sz w:val="24"/>
          <w:szCs w:val="24"/>
        </w:rPr>
      </w:pPr>
      <w:r>
        <w:rPr>
          <w:rFonts w:ascii="楷体" w:hAnsi="楷体" w:eastAsia="楷体"/>
          <w:sz w:val="24"/>
          <w:szCs w:val="24"/>
        </w:rPr>
        <w:t>15.  B</w:t>
      </w:r>
    </w:p>
    <w:p>
      <w:pPr>
        <w:pStyle w:val="178"/>
        <w:rPr>
          <w:rFonts w:ascii="楷体" w:hAnsi="楷体" w:eastAsia="楷体"/>
          <w:sz w:val="24"/>
          <w:szCs w:val="24"/>
        </w:rPr>
      </w:pPr>
      <w:r>
        <w:rPr>
          <w:rFonts w:ascii="楷体" w:hAnsi="楷体" w:eastAsia="楷体"/>
          <w:sz w:val="24"/>
          <w:szCs w:val="24"/>
        </w:rPr>
        <w:t>16.  D</w:t>
      </w:r>
    </w:p>
    <w:p>
      <w:pPr>
        <w:pStyle w:val="178"/>
        <w:rPr>
          <w:rFonts w:ascii="楷体" w:hAnsi="楷体" w:eastAsia="楷体"/>
          <w:sz w:val="24"/>
          <w:szCs w:val="24"/>
        </w:rPr>
      </w:pPr>
      <w:r>
        <w:rPr>
          <w:rFonts w:ascii="楷体" w:hAnsi="楷体" w:eastAsia="楷体"/>
          <w:sz w:val="24"/>
          <w:szCs w:val="24"/>
        </w:rPr>
        <w:t>【解析】调查是科学探究的方法之一。想直观形象地了解并掌握田野中动物的生活习性，最好就是亲自进行调查，查阅资料、听别人介绍和观察标本都只是间接了解，故选D。</w:t>
      </w:r>
    </w:p>
    <w:p>
      <w:pPr>
        <w:pStyle w:val="178"/>
        <w:rPr>
          <w:rFonts w:ascii="楷体" w:hAnsi="楷体" w:eastAsia="楷体"/>
          <w:sz w:val="24"/>
          <w:szCs w:val="24"/>
        </w:rPr>
      </w:pPr>
      <w:r>
        <w:rPr>
          <w:rFonts w:ascii="楷体" w:hAnsi="楷体" w:eastAsia="楷体"/>
          <w:sz w:val="24"/>
          <w:szCs w:val="24"/>
        </w:rPr>
        <w:t>17.  C</w:t>
      </w:r>
    </w:p>
    <w:p>
      <w:pPr>
        <w:pStyle w:val="178"/>
        <w:rPr>
          <w:rFonts w:ascii="楷体" w:hAnsi="楷体" w:eastAsia="楷体"/>
          <w:sz w:val="24"/>
          <w:szCs w:val="24"/>
        </w:rPr>
      </w:pPr>
      <w:r>
        <w:rPr>
          <w:rFonts w:ascii="楷体" w:hAnsi="楷体" w:eastAsia="楷体"/>
          <w:sz w:val="24"/>
          <w:szCs w:val="24"/>
        </w:rPr>
        <w:t>【解析】青蛙杀光，短时间内蝗虫会因为失去天敌而大量繁殖，数量会上升，但由于食物有限，水稻被它们吃光后，它们会因为缺少食物，数量又会下降。</w:t>
      </w:r>
    </w:p>
    <w:p>
      <w:pPr>
        <w:pStyle w:val="178"/>
        <w:rPr>
          <w:rFonts w:ascii="楷体" w:hAnsi="楷体" w:eastAsia="楷体"/>
          <w:sz w:val="24"/>
          <w:szCs w:val="24"/>
        </w:rPr>
      </w:pPr>
      <w:r>
        <w:rPr>
          <w:rFonts w:ascii="楷体" w:hAnsi="楷体" w:eastAsia="楷体"/>
          <w:sz w:val="24"/>
          <w:szCs w:val="24"/>
        </w:rPr>
        <w:t>18.  C</w:t>
      </w:r>
    </w:p>
    <w:p>
      <w:pPr>
        <w:pStyle w:val="178"/>
        <w:rPr>
          <w:rFonts w:ascii="楷体" w:hAnsi="楷体" w:eastAsia="楷体"/>
          <w:sz w:val="24"/>
          <w:szCs w:val="24"/>
        </w:rPr>
      </w:pPr>
      <w:r>
        <w:rPr>
          <w:rFonts w:ascii="楷体" w:hAnsi="楷体" w:eastAsia="楷体"/>
          <w:sz w:val="24"/>
          <w:szCs w:val="24"/>
        </w:rPr>
        <w:t xml:space="preserve">【解析】图中食物链有：草 </w:t>
      </w:r>
      <w:r>
        <w:rPr>
          <w:rFonts w:ascii="楷体" w:hAnsi="楷体" w:eastAsia="楷体"/>
          <w:sz w:val="24"/>
          <w:szCs w:val="24"/>
        </w:rPr>
        <w:drawing>
          <wp:inline distT="0" distB="0" distL="0" distR="0">
            <wp:extent cx="158115" cy="711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鼠 </w:t>
      </w:r>
      <w:r>
        <w:rPr>
          <w:rFonts w:ascii="楷体" w:hAnsi="楷体" w:eastAsia="楷体"/>
          <w:sz w:val="24"/>
          <w:szCs w:val="24"/>
        </w:rPr>
        <w:drawing>
          <wp:inline distT="0" distB="0" distL="0" distR="0">
            <wp:extent cx="158115" cy="711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鹰、草 </w:t>
      </w:r>
      <w:r>
        <w:rPr>
          <w:rFonts w:ascii="楷体" w:hAnsi="楷体" w:eastAsia="楷体"/>
          <w:sz w:val="24"/>
          <w:szCs w:val="24"/>
        </w:rPr>
        <w:drawing>
          <wp:inline distT="0" distB="0" distL="0" distR="0">
            <wp:extent cx="158115" cy="711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鼠 </w:t>
      </w:r>
      <w:r>
        <w:rPr>
          <w:rFonts w:ascii="楷体" w:hAnsi="楷体" w:eastAsia="楷体"/>
          <w:sz w:val="24"/>
          <w:szCs w:val="24"/>
        </w:rPr>
        <w:drawing>
          <wp:inline distT="0" distB="0" distL="0" distR="0">
            <wp:extent cx="158115" cy="711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鹰、草 </w:t>
      </w:r>
      <w:r>
        <w:rPr>
          <w:rFonts w:ascii="楷体" w:hAnsi="楷体" w:eastAsia="楷体"/>
          <w:sz w:val="24"/>
          <w:szCs w:val="24"/>
        </w:rPr>
        <w:drawing>
          <wp:inline distT="0" distB="0" distL="0" distR="0">
            <wp:extent cx="158115" cy="711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食虫鸟 </w:t>
      </w:r>
      <w:r>
        <w:rPr>
          <w:rFonts w:ascii="楷体" w:hAnsi="楷体" w:eastAsia="楷体"/>
          <w:sz w:val="24"/>
          <w:szCs w:val="24"/>
        </w:rPr>
        <w:drawing>
          <wp:inline distT="0" distB="0" distL="0" distR="0">
            <wp:extent cx="158115" cy="71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鹰、草 </w:t>
      </w:r>
      <w:r>
        <w:rPr>
          <w:rFonts w:ascii="楷体" w:hAnsi="楷体" w:eastAsia="楷体"/>
          <w:sz w:val="24"/>
          <w:szCs w:val="24"/>
        </w:rPr>
        <w:drawing>
          <wp:inline distT="0" distB="0" distL="0" distR="0">
            <wp:extent cx="158115" cy="711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食虫鸟 </w:t>
      </w:r>
      <w:r>
        <w:rPr>
          <w:rFonts w:ascii="楷体" w:hAnsi="楷体" w:eastAsia="楷体"/>
          <w:sz w:val="24"/>
          <w:szCs w:val="24"/>
        </w:rPr>
        <w:drawing>
          <wp:inline distT="0" distB="0" distL="0" distR="0">
            <wp:extent cx="158115" cy="711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鹰，因此图中共有 </w:t>
      </w:r>
      <w:r>
        <w:rPr>
          <w:rFonts w:ascii="楷体" w:hAnsi="楷体" w:eastAsia="楷体"/>
          <w:sz w:val="24"/>
          <w:szCs w:val="24"/>
        </w:rPr>
        <w:drawing>
          <wp:inline distT="0" distB="0" distL="0" distR="0">
            <wp:extent cx="75565" cy="1041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A错误；鹰吃蛇属于捕食关系，鹰和蛇都吃鼠、食虫鸟，还有竞争关系，而不是蛇和鹰之间只构成捕食关系，B错误；食物链和食物网是生态系统中物质循环和能量流动的渠道，C正确；有毒物质沿食物链流动逐级积累，营养级越高有毒物质积累越多。图中营养级最高的是鹰，因此若该生态系统受到重金属污染，体内积累重金属最多的是鹰而不是蛇，D错误。</w:t>
      </w:r>
    </w:p>
    <w:p>
      <w:pPr>
        <w:pStyle w:val="178"/>
        <w:rPr>
          <w:rFonts w:ascii="楷体" w:hAnsi="楷体" w:eastAsia="楷体"/>
          <w:sz w:val="24"/>
          <w:szCs w:val="24"/>
        </w:rPr>
      </w:pPr>
      <w:r>
        <w:rPr>
          <w:rFonts w:ascii="楷体" w:hAnsi="楷体" w:eastAsia="楷体"/>
          <w:sz w:val="24"/>
          <w:szCs w:val="24"/>
        </w:rPr>
        <w:t>19.  D</w:t>
      </w:r>
    </w:p>
    <w:p>
      <w:pPr>
        <w:pStyle w:val="178"/>
        <w:rPr>
          <w:rFonts w:ascii="楷体" w:hAnsi="楷体" w:eastAsia="楷体"/>
          <w:sz w:val="24"/>
          <w:szCs w:val="24"/>
        </w:rPr>
      </w:pPr>
      <w:r>
        <w:rPr>
          <w:rFonts w:ascii="楷体" w:hAnsi="楷体" w:eastAsia="楷体"/>
          <w:sz w:val="24"/>
          <w:szCs w:val="24"/>
        </w:rPr>
        <w:t>【解析】油菜是植物，黄粉蝶是动物，它们结构和功能的基本单位都是细胞，A正确；油菜叶片表皮有气孔，可控制水分散失和气体进出，B正确；黄粉蝶属于节肢动物中的昆虫，体表有外骨骼，可以防止体内水分的散失，C正确；油菜和黄粉蝶都属于生物，它们的生活都需要营养物质，D错误。</w:t>
      </w:r>
    </w:p>
    <w:p>
      <w:pPr>
        <w:pStyle w:val="178"/>
        <w:rPr>
          <w:rFonts w:ascii="楷体" w:hAnsi="楷体" w:eastAsia="楷体"/>
          <w:sz w:val="24"/>
          <w:szCs w:val="24"/>
        </w:rPr>
      </w:pPr>
      <w:r>
        <w:rPr>
          <w:rFonts w:ascii="楷体" w:hAnsi="楷体" w:eastAsia="楷体"/>
          <w:sz w:val="24"/>
          <w:szCs w:val="24"/>
        </w:rPr>
        <w:t>20.  B</w:t>
      </w:r>
    </w:p>
    <w:p>
      <w:pPr>
        <w:pStyle w:val="178"/>
        <w:rPr>
          <w:rFonts w:ascii="楷体" w:hAnsi="楷体" w:eastAsia="楷体"/>
          <w:sz w:val="24"/>
          <w:szCs w:val="24"/>
        </w:rPr>
      </w:pPr>
      <w:r>
        <w:rPr>
          <w:rFonts w:ascii="楷体" w:hAnsi="楷体" w:eastAsia="楷体"/>
          <w:sz w:val="24"/>
          <w:szCs w:val="24"/>
        </w:rPr>
        <w:t xml:space="preserve">【解析】生物圈是生物与环境构成的一个统一的整体，它包括了地球上所有的生物及其生存的全部环境，因此是最大的生态系统，生物圈是人类和其它生物生存的共同家园，我们要好好保护它。生物圈的范围：以海平面为标准来划分，生物圈向上可到达约 </w:t>
      </w:r>
      <w:r>
        <w:rPr>
          <w:rFonts w:ascii="楷体" w:hAnsi="楷体" w:eastAsia="楷体"/>
          <w:sz w:val="24"/>
          <w:szCs w:val="24"/>
        </w:rPr>
        <w:drawing>
          <wp:inline distT="0" distB="0" distL="0" distR="0">
            <wp:extent cx="151765" cy="1041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千米的高度，向下可深入 </w:t>
      </w:r>
      <w:r>
        <w:rPr>
          <w:rFonts w:ascii="楷体" w:hAnsi="楷体" w:eastAsia="楷体"/>
          <w:sz w:val="24"/>
          <w:szCs w:val="24"/>
        </w:rPr>
        <w:drawing>
          <wp:inline distT="0" distB="0" distL="0" distR="0">
            <wp:extent cx="151765" cy="10414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千米左右深处，厚度为 </w:t>
      </w:r>
      <w:r>
        <w:rPr>
          <w:rFonts w:ascii="楷体" w:hAnsi="楷体" w:eastAsia="楷体"/>
          <w:sz w:val="24"/>
          <w:szCs w:val="24"/>
        </w:rPr>
        <w:drawing>
          <wp:inline distT="0" distB="0" distL="0" distR="0">
            <wp:extent cx="151765" cy="10414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33"/>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千米左右的圈层，包括大气圈的底部、水圈的大部和岩石圈的表面，可见B错误。</w:t>
      </w:r>
    </w:p>
    <w:p>
      <w:pPr>
        <w:pStyle w:val="178"/>
        <w:rPr>
          <w:rFonts w:ascii="楷体" w:hAnsi="楷体" w:eastAsia="楷体"/>
          <w:sz w:val="24"/>
          <w:szCs w:val="24"/>
        </w:rPr>
      </w:pPr>
    </w:p>
    <w:p>
      <w:pPr>
        <w:pStyle w:val="178"/>
        <w:rPr>
          <w:rFonts w:ascii="楷体" w:hAnsi="楷体" w:eastAsia="楷体"/>
          <w:sz w:val="24"/>
          <w:szCs w:val="24"/>
        </w:rPr>
      </w:pPr>
      <w:r>
        <w:rPr>
          <w:rFonts w:ascii="楷体" w:hAnsi="楷体" w:eastAsia="楷体"/>
          <w:b/>
          <w:sz w:val="24"/>
          <w:szCs w:val="24"/>
        </w:rPr>
        <w:t>第二部分</w:t>
      </w:r>
    </w:p>
    <w:p>
      <w:pPr>
        <w:pStyle w:val="178"/>
        <w:rPr>
          <w:rFonts w:ascii="楷体" w:hAnsi="楷体" w:eastAsia="楷体"/>
          <w:sz w:val="24"/>
          <w:szCs w:val="24"/>
        </w:rPr>
      </w:pPr>
      <w:r>
        <w:rPr>
          <w:rFonts w:ascii="楷体" w:hAnsi="楷体" w:eastAsia="楷体"/>
          <w:sz w:val="24"/>
          <w:szCs w:val="24"/>
        </w:rPr>
        <w:t xml:space="preserve">21. （1） </w:t>
      </w:r>
      <w:r>
        <w:rPr>
          <w:rFonts w:ascii="楷体" w:hAnsi="楷体" w:eastAsia="楷体"/>
          <w:sz w:val="24"/>
          <w:szCs w:val="24"/>
        </w:rPr>
        <w:drawing>
          <wp:inline distT="0" distB="0" distL="0" distR="0">
            <wp:extent cx="75565" cy="1041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p>
    <w:p>
      <w:pPr>
        <w:pStyle w:val="178"/>
        <w:rPr>
          <w:rFonts w:ascii="楷体" w:hAnsi="楷体" w:eastAsia="楷体"/>
          <w:sz w:val="24"/>
          <w:szCs w:val="24"/>
        </w:rPr>
      </w:pPr>
      <w:r>
        <w:rPr>
          <w:rFonts w:ascii="楷体" w:hAnsi="楷体" w:eastAsia="楷体"/>
          <w:sz w:val="24"/>
          <w:szCs w:val="24"/>
        </w:rPr>
        <w:t xml:space="preserve">【解析】食物链反映的是生产者与消费者之间吃与被吃的关系，图中食物链有：草 </w:t>
      </w:r>
      <w:r>
        <w:rPr>
          <w:rFonts w:ascii="楷体" w:hAnsi="楷体" w:eastAsia="楷体"/>
          <w:sz w:val="24"/>
          <w:szCs w:val="24"/>
        </w:rPr>
        <w:drawing>
          <wp:inline distT="0" distB="0" distL="0" distR="0">
            <wp:extent cx="158115" cy="711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蜥蜴 </w:t>
      </w:r>
      <w:r>
        <w:rPr>
          <w:rFonts w:ascii="楷体" w:hAnsi="楷体" w:eastAsia="楷体"/>
          <w:sz w:val="24"/>
          <w:szCs w:val="24"/>
        </w:rPr>
        <w:drawing>
          <wp:inline distT="0" distB="0" distL="0" distR="0">
            <wp:extent cx="158115" cy="711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猫头鹰，草 </w:t>
      </w:r>
      <w:r>
        <w:rPr>
          <w:rFonts w:ascii="楷体" w:hAnsi="楷体" w:eastAsia="楷体"/>
          <w:sz w:val="24"/>
          <w:szCs w:val="24"/>
        </w:rPr>
        <w:drawing>
          <wp:inline distT="0" distB="0" distL="0" distR="0">
            <wp:extent cx="158115" cy="711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猫头鹰，草 </w:t>
      </w:r>
      <w:r>
        <w:rPr>
          <w:rFonts w:ascii="楷体" w:hAnsi="楷体" w:eastAsia="楷体"/>
          <w:sz w:val="24"/>
          <w:szCs w:val="24"/>
        </w:rPr>
        <w:drawing>
          <wp:inline distT="0" distB="0" distL="0" distR="0">
            <wp:extent cx="158115" cy="711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蟾蜍 </w:t>
      </w:r>
      <w:r>
        <w:rPr>
          <w:rFonts w:ascii="楷体" w:hAnsi="楷体" w:eastAsia="楷体"/>
          <w:sz w:val="24"/>
          <w:szCs w:val="24"/>
        </w:rPr>
        <w:drawing>
          <wp:inline distT="0" distB="0" distL="0" distR="0">
            <wp:extent cx="158115" cy="711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猫头鹰，草 </w:t>
      </w:r>
      <w:r>
        <w:rPr>
          <w:rFonts w:ascii="楷体" w:hAnsi="楷体" w:eastAsia="楷体"/>
          <w:sz w:val="24"/>
          <w:szCs w:val="24"/>
        </w:rPr>
        <w:drawing>
          <wp:inline distT="0" distB="0" distL="0" distR="0">
            <wp:extent cx="158115" cy="711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蟾蜍 </w:t>
      </w:r>
      <w:r>
        <w:rPr>
          <w:rFonts w:ascii="楷体" w:hAnsi="楷体" w:eastAsia="楷体"/>
          <w:sz w:val="24"/>
          <w:szCs w:val="24"/>
        </w:rPr>
        <w:drawing>
          <wp:inline distT="0" distB="0" distL="0" distR="0">
            <wp:extent cx="158115" cy="711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猫头鹰，因此该食物网中共有 </w:t>
      </w:r>
      <w:r>
        <w:rPr>
          <w:rFonts w:ascii="楷体" w:hAnsi="楷体" w:eastAsia="楷体"/>
          <w:sz w:val="24"/>
          <w:szCs w:val="24"/>
        </w:rPr>
        <w:drawing>
          <wp:inline distT="0" distB="0" distL="0" distR="0">
            <wp:extent cx="75565" cy="10414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（2） 草</w:t>
      </w:r>
    </w:p>
    <w:p>
      <w:pPr>
        <w:pStyle w:val="178"/>
        <w:rPr>
          <w:rFonts w:ascii="楷体" w:hAnsi="楷体" w:eastAsia="楷体"/>
          <w:sz w:val="24"/>
          <w:szCs w:val="24"/>
        </w:rPr>
      </w:pPr>
      <w:r>
        <w:rPr>
          <w:rFonts w:ascii="楷体" w:hAnsi="楷体" w:eastAsia="楷体"/>
          <w:sz w:val="24"/>
          <w:szCs w:val="24"/>
        </w:rPr>
        <w:t>【解析】从生态系统的成分看，草是绿色植物能进行光合作用制造有机物，因此草属于生产者；昆虫、蜘蛛、蛇、蜥蜴、猫头鹰等动物直接或间接以草为食，属于消费者。</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 xml:space="preserve">（3） 草 </w:t>
      </w:r>
      <w:r>
        <w:rPr>
          <w:rFonts w:ascii="楷体" w:hAnsi="楷体" w:eastAsia="楷体"/>
          <w:sz w:val="24"/>
          <w:szCs w:val="24"/>
        </w:rPr>
        <w:drawing>
          <wp:inline distT="0" distB="0" distL="0" distR="0">
            <wp:extent cx="158115" cy="711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蟾蜍 </w:t>
      </w:r>
      <w:r>
        <w:rPr>
          <w:rFonts w:ascii="楷体" w:hAnsi="楷体" w:eastAsia="楷体"/>
          <w:sz w:val="24"/>
          <w:szCs w:val="24"/>
        </w:rPr>
        <w:drawing>
          <wp:inline distT="0" distB="0" distL="0" distR="0">
            <wp:extent cx="158115" cy="711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w:t>
      </w:r>
    </w:p>
    <w:p>
      <w:pPr>
        <w:pStyle w:val="178"/>
        <w:rPr>
          <w:rFonts w:ascii="楷体" w:hAnsi="楷体" w:eastAsia="楷体"/>
          <w:sz w:val="24"/>
          <w:szCs w:val="24"/>
        </w:rPr>
      </w:pPr>
      <w:r>
        <w:rPr>
          <w:rFonts w:ascii="楷体" w:hAnsi="楷体" w:eastAsia="楷体"/>
          <w:sz w:val="24"/>
          <w:szCs w:val="24"/>
        </w:rPr>
        <w:t>【解析】根据（</w:t>
      </w:r>
      <w:r>
        <w:rPr>
          <w:rFonts w:ascii="楷体" w:hAnsi="楷体" w:eastAsia="楷体"/>
          <w:sz w:val="24"/>
          <w:szCs w:val="24"/>
        </w:rPr>
        <w:drawing>
          <wp:inline distT="0" distB="0" distL="0" distR="0">
            <wp:extent cx="75565" cy="10414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16"/>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）的解答过程可知，最长的一条食物链是：草 </w:t>
      </w:r>
      <w:r>
        <w:rPr>
          <w:rFonts w:ascii="楷体" w:hAnsi="楷体" w:eastAsia="楷体"/>
          <w:sz w:val="24"/>
          <w:szCs w:val="24"/>
        </w:rPr>
        <w:drawing>
          <wp:inline distT="0" distB="0" distL="0" distR="0">
            <wp:extent cx="158115" cy="711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蟾蜍 </w:t>
      </w:r>
      <w:r>
        <w:rPr>
          <w:rFonts w:ascii="楷体" w:hAnsi="楷体" w:eastAsia="楷体"/>
          <w:sz w:val="24"/>
          <w:szCs w:val="24"/>
        </w:rPr>
        <w:drawing>
          <wp:inline distT="0" distB="0" distL="0" distR="0">
            <wp:extent cx="158115" cy="7112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猫头鹰。</w:t>
      </w:r>
    </w:p>
    <w:p>
      <w:pPr>
        <w:pStyle w:val="178"/>
        <w:rPr>
          <w:rFonts w:ascii="楷体" w:hAnsi="楷体" w:eastAsia="楷体"/>
          <w:sz w:val="24"/>
          <w:szCs w:val="24"/>
        </w:rPr>
      </w:pPr>
      <w:r>
        <w:rPr>
          <w:rFonts w:ascii="楷体" w:hAnsi="楷体" w:eastAsia="楷体"/>
          <w:sz w:val="24"/>
          <w:szCs w:val="24"/>
        </w:rPr>
        <w:t>22. （1） 鼠妇喜爱生活在潮湿的环境中；与湿土形成对照</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（2） 增加；潮湿</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（3） 放回到适合它生存的环境中</w:t>
      </w:r>
    </w:p>
    <w:p>
      <w:pPr>
        <w:pStyle w:val="178"/>
        <w:rPr>
          <w:rFonts w:ascii="楷体" w:hAnsi="楷体" w:eastAsia="楷体"/>
          <w:sz w:val="24"/>
          <w:szCs w:val="24"/>
        </w:rPr>
      </w:pPr>
      <w:r>
        <w:rPr>
          <w:rFonts w:ascii="楷体" w:hAnsi="楷体" w:eastAsia="楷体"/>
          <w:sz w:val="24"/>
          <w:szCs w:val="24"/>
        </w:rPr>
        <w:t>23. （1） D</w:t>
      </w:r>
    </w:p>
    <w:p>
      <w:pPr>
        <w:pStyle w:val="178"/>
        <w:rPr>
          <w:rFonts w:ascii="楷体" w:hAnsi="楷体" w:eastAsia="楷体"/>
          <w:sz w:val="24"/>
          <w:szCs w:val="24"/>
        </w:rPr>
      </w:pPr>
      <w:r>
        <w:rPr>
          <w:rFonts w:ascii="楷体" w:hAnsi="楷体" w:eastAsia="楷体"/>
          <w:sz w:val="24"/>
          <w:szCs w:val="24"/>
        </w:rPr>
        <w:t>【解析】我国提出“绿水青山就是金山银山”，强调了保护生态环境、保护生物圈，实现人与自然和谐发展在经济建设中的重要性。这是因为生物圈为生物提供了维持生命所需的空气、阳光、水等条件，生物圈是地球上的所有生物与其生存的环境形成的一个统一整体，是地球上所有生物的共同家园。</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 xml:space="preserve">（2） 植物 </w:t>
      </w:r>
      <w:r>
        <w:rPr>
          <w:rFonts w:ascii="楷体" w:hAnsi="楷体" w:eastAsia="楷体"/>
          <w:sz w:val="24"/>
          <w:szCs w:val="24"/>
        </w:rPr>
        <w:drawing>
          <wp:inline distT="0" distB="0" distL="0" distR="0">
            <wp:extent cx="158115" cy="7112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植食性昆虫 </w:t>
      </w:r>
      <w:r>
        <w:rPr>
          <w:rFonts w:ascii="楷体" w:hAnsi="楷体" w:eastAsia="楷体"/>
          <w:sz w:val="24"/>
          <w:szCs w:val="24"/>
        </w:rPr>
        <w:drawing>
          <wp:inline distT="0" distB="0" distL="0" distR="0">
            <wp:extent cx="158115" cy="711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p>
    <w:p>
      <w:pPr>
        <w:pStyle w:val="178"/>
        <w:rPr>
          <w:rFonts w:ascii="楷体" w:hAnsi="楷体" w:eastAsia="楷体"/>
          <w:sz w:val="24"/>
          <w:szCs w:val="24"/>
        </w:rPr>
      </w:pPr>
      <w:r>
        <w:rPr>
          <w:rFonts w:ascii="楷体" w:hAnsi="楷体" w:eastAsia="楷体"/>
          <w:sz w:val="24"/>
          <w:szCs w:val="24"/>
        </w:rPr>
        <w:t xml:space="preserve">【解析】食物链的起点是生产者，终点是消费者，在该生态系统中草是生产者，而鼠、植食性昆虫、食虫鸟、蜘蛛、青蛙、蛇、鹰是动物属于消费者，所以图中共有 </w:t>
      </w:r>
      <w:r>
        <w:rPr>
          <w:rFonts w:ascii="楷体" w:hAnsi="楷体" w:eastAsia="楷体"/>
          <w:sz w:val="24"/>
          <w:szCs w:val="24"/>
        </w:rPr>
        <w:drawing>
          <wp:inline distT="0" distB="0" distL="0" distR="0">
            <wp:extent cx="75565" cy="10414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条食物链：</w:t>
      </w:r>
      <w:r>
        <w:rPr>
          <w:rFonts w:ascii="楷体" w:hAnsi="楷体" w:eastAsia="楷体"/>
          <w:position w:val="-2"/>
          <w:sz w:val="24"/>
          <w:szCs w:val="24"/>
        </w:rPr>
        <w:drawing>
          <wp:inline distT="0" distB="0" distL="0" distR="0">
            <wp:extent cx="146050" cy="1460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14"/>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植物 </w:t>
      </w:r>
      <w:r>
        <w:rPr>
          <w:rFonts w:ascii="楷体" w:hAnsi="楷体" w:eastAsia="楷体"/>
          <w:sz w:val="24"/>
          <w:szCs w:val="24"/>
        </w:rPr>
        <w:drawing>
          <wp:inline distT="0" distB="0" distL="0" distR="0">
            <wp:extent cx="158115" cy="7112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植食性昆虫 </w:t>
      </w:r>
      <w:r>
        <w:rPr>
          <w:rFonts w:ascii="楷体" w:hAnsi="楷体" w:eastAsia="楷体"/>
          <w:sz w:val="24"/>
          <w:szCs w:val="24"/>
        </w:rPr>
        <w:drawing>
          <wp:inline distT="0" distB="0" distL="0" distR="0">
            <wp:extent cx="158115" cy="711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食虫鸟 </w:t>
      </w:r>
      <w:r>
        <w:rPr>
          <w:rFonts w:ascii="楷体" w:hAnsi="楷体" w:eastAsia="楷体"/>
          <w:sz w:val="24"/>
          <w:szCs w:val="24"/>
        </w:rPr>
        <w:drawing>
          <wp:inline distT="0" distB="0" distL="0" distR="0">
            <wp:extent cx="158115" cy="7112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r>
        <w:rPr>
          <w:rFonts w:ascii="楷体" w:hAnsi="楷体" w:eastAsia="楷体"/>
          <w:position w:val="-2"/>
          <w:sz w:val="24"/>
          <w:szCs w:val="24"/>
        </w:rPr>
        <w:drawing>
          <wp:inline distT="0" distB="0" distL="0" distR="0">
            <wp:extent cx="146050" cy="1460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3"/>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植物 </w:t>
      </w:r>
      <w:r>
        <w:rPr>
          <w:rFonts w:ascii="楷体" w:hAnsi="楷体" w:eastAsia="楷体"/>
          <w:sz w:val="24"/>
          <w:szCs w:val="24"/>
        </w:rPr>
        <w:drawing>
          <wp:inline distT="0" distB="0" distL="0" distR="0">
            <wp:extent cx="158115" cy="711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植食性昆虫 </w:t>
      </w:r>
      <w:r>
        <w:rPr>
          <w:rFonts w:ascii="楷体" w:hAnsi="楷体" w:eastAsia="楷体"/>
          <w:sz w:val="24"/>
          <w:szCs w:val="24"/>
        </w:rPr>
        <w:drawing>
          <wp:inline distT="0" distB="0" distL="0" distR="0">
            <wp:extent cx="158115" cy="711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r>
        <w:rPr>
          <w:rFonts w:ascii="楷体" w:hAnsi="楷体" w:eastAsia="楷体"/>
          <w:position w:val="-2"/>
          <w:sz w:val="24"/>
          <w:szCs w:val="24"/>
        </w:rPr>
        <w:drawing>
          <wp:inline distT="0" distB="0" distL="0" distR="0">
            <wp:extent cx="146050" cy="1460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pic:cNvPicPr>
                  </pic:nvPicPr>
                  <pic:blipFill>
                    <a:blip r:embed="rId53"/>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植物 </w:t>
      </w:r>
      <w:r>
        <w:rPr>
          <w:rFonts w:ascii="楷体" w:hAnsi="楷体" w:eastAsia="楷体"/>
          <w:sz w:val="24"/>
          <w:szCs w:val="24"/>
        </w:rPr>
        <w:drawing>
          <wp:inline distT="0" distB="0" distL="0" distR="0">
            <wp:extent cx="158115" cy="7112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植食性昆虫 </w:t>
      </w:r>
      <w:r>
        <w:rPr>
          <w:rFonts w:ascii="楷体" w:hAnsi="楷体" w:eastAsia="楷体"/>
          <w:sz w:val="24"/>
          <w:szCs w:val="24"/>
        </w:rPr>
        <w:drawing>
          <wp:inline distT="0" distB="0" distL="0" distR="0">
            <wp:extent cx="158115" cy="7112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r>
        <w:rPr>
          <w:rFonts w:ascii="楷体" w:hAnsi="楷体" w:eastAsia="楷体"/>
          <w:position w:val="-2"/>
          <w:sz w:val="24"/>
          <w:szCs w:val="24"/>
        </w:rPr>
        <w:drawing>
          <wp:inline distT="0" distB="0" distL="0" distR="0">
            <wp:extent cx="146050" cy="1460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54"/>
                    <a:stretch>
                      <a:fillRect/>
                    </a:stretch>
                  </pic:blipFill>
                  <pic:spPr>
                    <a:xfrm>
                      <a:off x="0" y="0"/>
                      <a:ext cx="146085" cy="146085"/>
                    </a:xfrm>
                    <a:prstGeom prst="rect">
                      <a:avLst/>
                    </a:prstGeom>
                  </pic:spPr>
                </pic:pic>
              </a:graphicData>
            </a:graphic>
          </wp:inline>
        </w:drawing>
      </w:r>
      <w:r>
        <w:rPr>
          <w:rFonts w:ascii="楷体" w:hAnsi="楷体" w:eastAsia="楷体"/>
          <w:sz w:val="24"/>
          <w:szCs w:val="24"/>
        </w:rPr>
        <w:t xml:space="preserve"> 植物 </w:t>
      </w:r>
      <w:r>
        <w:rPr>
          <w:rFonts w:ascii="楷体" w:hAnsi="楷体" w:eastAsia="楷体"/>
          <w:sz w:val="24"/>
          <w:szCs w:val="24"/>
        </w:rPr>
        <w:drawing>
          <wp:inline distT="0" distB="0" distL="0" distR="0">
            <wp:extent cx="158115" cy="711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老鼠 </w:t>
      </w:r>
      <w:r>
        <w:rPr>
          <w:rFonts w:ascii="楷体" w:hAnsi="楷体" w:eastAsia="楷体"/>
          <w:sz w:val="24"/>
          <w:szCs w:val="24"/>
        </w:rPr>
        <w:drawing>
          <wp:inline distT="0" distB="0" distL="0" distR="0">
            <wp:extent cx="158115" cy="7112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鹰。因此最长的一条食物链是植物 </w:t>
      </w:r>
      <w:r>
        <w:rPr>
          <w:rFonts w:ascii="楷体" w:hAnsi="楷体" w:eastAsia="楷体"/>
          <w:sz w:val="24"/>
          <w:szCs w:val="24"/>
        </w:rPr>
        <w:drawing>
          <wp:inline distT="0" distB="0" distL="0" distR="0">
            <wp:extent cx="158115" cy="7112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植食性昆虫 </w:t>
      </w:r>
      <w:r>
        <w:rPr>
          <w:rFonts w:ascii="楷体" w:hAnsi="楷体" w:eastAsia="楷体"/>
          <w:sz w:val="24"/>
          <w:szCs w:val="24"/>
        </w:rPr>
        <w:drawing>
          <wp:inline distT="0" distB="0" distL="0" distR="0">
            <wp:extent cx="158115" cy="7112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蜘蛛 </w:t>
      </w:r>
      <w:r>
        <w:rPr>
          <w:rFonts w:ascii="楷体" w:hAnsi="楷体" w:eastAsia="楷体"/>
          <w:sz w:val="24"/>
          <w:szCs w:val="24"/>
        </w:rPr>
        <w:drawing>
          <wp:inline distT="0" distB="0" distL="0" distR="0">
            <wp:extent cx="158115" cy="711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（3） 竞争；鹰</w:t>
      </w:r>
    </w:p>
    <w:p>
      <w:pPr>
        <w:pStyle w:val="178"/>
        <w:rPr>
          <w:rFonts w:ascii="楷体" w:hAnsi="楷体" w:eastAsia="楷体"/>
          <w:sz w:val="24"/>
          <w:szCs w:val="24"/>
        </w:rPr>
      </w:pPr>
      <w:r>
        <w:rPr>
          <w:rFonts w:ascii="楷体" w:hAnsi="楷体" w:eastAsia="楷体"/>
          <w:sz w:val="24"/>
          <w:szCs w:val="24"/>
        </w:rPr>
        <w:t>【解析】图中的青蛙和蜘蛛既有捕食关系，也有竞争关系；该生态系统中鹰的营养级别最高，体内积累的有毒物质最多。</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（4） 没有非生物成分</w:t>
      </w:r>
    </w:p>
    <w:p>
      <w:pPr>
        <w:pStyle w:val="178"/>
        <w:rPr>
          <w:rFonts w:ascii="楷体" w:hAnsi="楷体" w:eastAsia="楷体"/>
          <w:sz w:val="24"/>
          <w:szCs w:val="24"/>
        </w:rPr>
      </w:pPr>
      <w:r>
        <w:rPr>
          <w:rFonts w:ascii="楷体" w:hAnsi="楷体" w:eastAsia="楷体"/>
          <w:sz w:val="24"/>
          <w:szCs w:val="24"/>
        </w:rPr>
        <w:t>【解析】生态系统是由生物成分和非生物成分组成的。公园中的所有生物只是生物成分，没有非生物成分，所以不能构成一个生态系统。</w:t>
      </w:r>
    </w:p>
    <w:p>
      <w:pPr>
        <w:pStyle w:val="178"/>
        <w:rPr>
          <w:rFonts w:ascii="楷体" w:hAnsi="楷体" w:eastAsia="楷体"/>
          <w:sz w:val="24"/>
          <w:szCs w:val="24"/>
        </w:rPr>
      </w:pPr>
      <w:r>
        <w:rPr>
          <w:rFonts w:ascii="楷体" w:hAnsi="楷体" w:eastAsia="楷体"/>
          <w:sz w:val="24"/>
          <w:szCs w:val="24"/>
        </w:rPr>
        <w:t>24. （1） 小麦、鸟、昆虫、青蛙、蛇；捕食、竞争</w:t>
      </w:r>
    </w:p>
    <w:p>
      <w:pPr>
        <w:pStyle w:val="178"/>
        <w:rPr>
          <w:rFonts w:ascii="楷体" w:hAnsi="楷体" w:eastAsia="楷体"/>
          <w:sz w:val="24"/>
          <w:szCs w:val="24"/>
        </w:rPr>
      </w:pPr>
      <w:r>
        <w:rPr>
          <w:rFonts w:ascii="楷体" w:hAnsi="楷体" w:eastAsia="楷体"/>
          <w:sz w:val="24"/>
          <w:szCs w:val="24"/>
        </w:rPr>
        <w:t>【解析】该小麦农田生态系统中，影响鹰生存的生物因素有小麦、鸟、昆虫、青蛙、蛇；猫头鹰和蛇都以鼠为食，同时猫头鹰还以蛇为食，所以猫头鹰和蛇之间是捕食和竞争关系。</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（2） 太阳能；食物链、食物网</w:t>
      </w:r>
    </w:p>
    <w:p>
      <w:pPr>
        <w:pStyle w:val="178"/>
        <w:rPr>
          <w:rFonts w:ascii="楷体" w:hAnsi="楷体" w:eastAsia="楷体"/>
          <w:sz w:val="24"/>
          <w:szCs w:val="24"/>
        </w:rPr>
      </w:pPr>
      <w:r>
        <w:rPr>
          <w:rFonts w:ascii="楷体" w:hAnsi="楷体" w:eastAsia="楷体"/>
          <w:sz w:val="24"/>
          <w:szCs w:val="24"/>
        </w:rPr>
        <w:t>【解析】生产者是指能够进行光合作用，制造有机物，为自身和其他生物提供物质和能量的绿色植物，所以该生态系统的生产者是小麦。在生态系统中，能量流动一般是从生产者固定太阳能开始的。生态系统中生物之间的最重要联系是通过食物链和食物网联成一个整体，所以食物链和食物网是生态系统中能量流动和物质循环的主渠道。因此，该生态系统的生产者固定的太阳能是进入生态系统的总能量，能量沿着食物链、食物网流动和传递的过程中被多种生物逐步消耗。</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（3） 鹰</w:t>
      </w:r>
    </w:p>
    <w:p>
      <w:pPr>
        <w:pStyle w:val="178"/>
        <w:rPr>
          <w:rFonts w:ascii="楷体" w:hAnsi="楷体" w:eastAsia="楷体"/>
          <w:sz w:val="24"/>
          <w:szCs w:val="24"/>
        </w:rPr>
      </w:pPr>
      <w:r>
        <w:rPr>
          <w:rFonts w:ascii="楷体" w:hAnsi="楷体" w:eastAsia="楷体"/>
          <w:sz w:val="24"/>
          <w:szCs w:val="24"/>
        </w:rPr>
        <w:t>【解析】在生态系统中，有害物质可以通过食物链在生物体内不断积累，其浓度随着消费者级别的升高而逐步增加。该生态系统中，猫头鹰的营养级别最高，所以如果大量使用含重金属的农药，猫头鹰体内积累的农药最多。</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 xml:space="preserve">（4） </w:t>
      </w:r>
      <w:r>
        <w:rPr>
          <w:rFonts w:ascii="楷体" w:hAnsi="楷体" w:eastAsia="楷体"/>
          <w:sz w:val="24"/>
          <w:szCs w:val="24"/>
        </w:rPr>
        <w:drawing>
          <wp:inline distT="0" distB="0" distL="0" distR="0">
            <wp:extent cx="75565" cy="10414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43"/>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；小麦 </w:t>
      </w:r>
      <w:r>
        <w:rPr>
          <w:rFonts w:ascii="楷体" w:hAnsi="楷体" w:eastAsia="楷体"/>
          <w:sz w:val="24"/>
          <w:szCs w:val="24"/>
        </w:rPr>
        <w:drawing>
          <wp:inline distT="0" distB="0" distL="0" distR="0">
            <wp:extent cx="158115" cy="7112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鹰（或者小麦 </w:t>
      </w:r>
      <w:r>
        <w:rPr>
          <w:rFonts w:ascii="楷体" w:hAnsi="楷体" w:eastAsia="楷体"/>
          <w:sz w:val="24"/>
          <w:szCs w:val="24"/>
        </w:rPr>
        <w:drawing>
          <wp:inline distT="0" distB="0" distL="0" distR="0">
            <wp:extent cx="158115" cy="711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p>
    <w:p>
      <w:pPr>
        <w:pStyle w:val="178"/>
        <w:rPr>
          <w:rFonts w:ascii="楷体" w:hAnsi="楷体" w:eastAsia="楷体"/>
          <w:sz w:val="24"/>
          <w:szCs w:val="24"/>
        </w:rPr>
      </w:pPr>
      <w:r>
        <w:rPr>
          <w:rFonts w:ascii="楷体" w:hAnsi="楷体" w:eastAsia="楷体"/>
          <w:sz w:val="24"/>
          <w:szCs w:val="24"/>
        </w:rPr>
        <w:t xml:space="preserve">【解析】食物链中只包含生产者和消费者，不包括分解者和非生物部分；食物链以生产者开始，以最高营养级结束。所以，图中有 </w:t>
      </w:r>
      <w:r>
        <w:rPr>
          <w:rFonts w:ascii="楷体" w:hAnsi="楷体" w:eastAsia="楷体"/>
          <w:sz w:val="24"/>
          <w:szCs w:val="24"/>
        </w:rPr>
        <w:drawing>
          <wp:inline distT="0" distB="0" distL="0" distR="0">
            <wp:extent cx="75565" cy="10414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43"/>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食物链有：小麦 </w:t>
      </w:r>
      <w:r>
        <w:rPr>
          <w:rFonts w:ascii="楷体" w:hAnsi="楷体" w:eastAsia="楷体"/>
          <w:sz w:val="24"/>
          <w:szCs w:val="24"/>
        </w:rPr>
        <w:drawing>
          <wp:inline distT="0" distB="0" distL="0" distR="0">
            <wp:extent cx="158115" cy="711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鹰，小麦 </w:t>
      </w:r>
      <w:r>
        <w:rPr>
          <w:rFonts w:ascii="楷体" w:hAnsi="楷体" w:eastAsia="楷体"/>
          <w:sz w:val="24"/>
          <w:szCs w:val="24"/>
        </w:rPr>
        <w:drawing>
          <wp:inline distT="0" distB="0" distL="0" distR="0">
            <wp:extent cx="158115" cy="711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鹰。其中最长的一条食物链小麦 </w:t>
      </w:r>
      <w:r>
        <w:rPr>
          <w:rFonts w:ascii="楷体" w:hAnsi="楷体" w:eastAsia="楷体"/>
          <w:sz w:val="24"/>
          <w:szCs w:val="24"/>
        </w:rPr>
        <w:drawing>
          <wp:inline distT="0" distB="0" distL="0" distR="0">
            <wp:extent cx="158115" cy="7112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鸟 </w:t>
      </w:r>
      <w:r>
        <w:rPr>
          <w:rFonts w:ascii="楷体" w:hAnsi="楷体" w:eastAsia="楷体"/>
          <w:sz w:val="24"/>
          <w:szCs w:val="24"/>
        </w:rPr>
        <w:drawing>
          <wp:inline distT="0" distB="0" distL="0" distR="0">
            <wp:extent cx="158115" cy="7112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鹰（或者小麦 </w:t>
      </w:r>
      <w:r>
        <w:rPr>
          <w:rFonts w:ascii="楷体" w:hAnsi="楷体" w:eastAsia="楷体"/>
          <w:sz w:val="24"/>
          <w:szCs w:val="24"/>
        </w:rPr>
        <w:drawing>
          <wp:inline distT="0" distB="0" distL="0" distR="0">
            <wp:extent cx="158115" cy="7112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昆虫 </w:t>
      </w:r>
      <w:r>
        <w:rPr>
          <w:rFonts w:ascii="楷体" w:hAnsi="楷体" w:eastAsia="楷体"/>
          <w:sz w:val="24"/>
          <w:szCs w:val="24"/>
        </w:rPr>
        <w:drawing>
          <wp:inline distT="0" distB="0" distL="0" distR="0">
            <wp:extent cx="158115" cy="7112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青蛙 </w:t>
      </w:r>
      <w:r>
        <w:rPr>
          <w:rFonts w:ascii="楷体" w:hAnsi="楷体" w:eastAsia="楷体"/>
          <w:sz w:val="24"/>
          <w:szCs w:val="24"/>
        </w:rPr>
        <w:drawing>
          <wp:inline distT="0" distB="0" distL="0" distR="0">
            <wp:extent cx="158115" cy="7112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蛇 </w:t>
      </w:r>
      <w:r>
        <w:rPr>
          <w:rFonts w:ascii="楷体" w:hAnsi="楷体" w:eastAsia="楷体"/>
          <w:sz w:val="24"/>
          <w:szCs w:val="24"/>
        </w:rPr>
        <w:drawing>
          <wp:inline distT="0" distB="0" distL="0" distR="0">
            <wp:extent cx="158115" cy="7112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pic:cNvPicPr>
                  </pic:nvPicPr>
                  <pic:blipFill>
                    <a:blip r:embed="rId51"/>
                    <a:stretch>
                      <a:fillRect/>
                    </a:stretch>
                  </pic:blipFill>
                  <pic:spPr>
                    <a:xfrm>
                      <a:off x="0" y="0"/>
                      <a:ext cx="158338" cy="71579"/>
                    </a:xfrm>
                    <a:prstGeom prst="rect">
                      <a:avLst/>
                    </a:prstGeom>
                  </pic:spPr>
                </pic:pic>
              </a:graphicData>
            </a:graphic>
          </wp:inline>
        </w:drawing>
      </w:r>
      <w:r>
        <w:rPr>
          <w:rFonts w:ascii="楷体" w:hAnsi="楷体" w:eastAsia="楷体"/>
          <w:sz w:val="24"/>
          <w:szCs w:val="24"/>
        </w:rPr>
        <w:t xml:space="preserve"> 鹰）。</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（5） 弱；C</w:t>
      </w:r>
    </w:p>
    <w:p>
      <w:pPr>
        <w:pStyle w:val="178"/>
        <w:rPr>
          <w:rFonts w:ascii="楷体" w:hAnsi="楷体" w:eastAsia="楷体"/>
          <w:sz w:val="24"/>
          <w:szCs w:val="24"/>
        </w:rPr>
      </w:pPr>
      <w:r>
        <w:rPr>
          <w:rFonts w:ascii="楷体" w:hAnsi="楷体" w:eastAsia="楷体"/>
          <w:sz w:val="24"/>
          <w:szCs w:val="24"/>
        </w:rPr>
        <w:t>【解析】由于农田生态系统生物种类少，营养结构简单，自动调节能力更弱；“红海滩”是在多水和过湿条件下形成的生态系统，属于湿地生态系统。故选C。</w:t>
      </w:r>
    </w:p>
    <w:p>
      <w:pPr>
        <w:pStyle w:val="178"/>
        <w:rPr>
          <w:rFonts w:ascii="楷体" w:hAnsi="楷体" w:eastAsia="楷体"/>
          <w:sz w:val="24"/>
          <w:szCs w:val="24"/>
        </w:rPr>
      </w:pPr>
      <w:r>
        <w:rPr>
          <w:rFonts w:ascii="楷体" w:hAnsi="楷体" w:eastAsia="楷体"/>
          <w:sz w:val="24"/>
          <w:szCs w:val="24"/>
        </w:rPr>
        <w:t>25. （1） 地球生物圈；下层；水圈的全部（大部分）；表层</w:t>
      </w:r>
    </w:p>
    <w:p>
      <w:pPr>
        <w:pStyle w:val="178"/>
        <w:rPr>
          <w:rFonts w:ascii="楷体" w:hAnsi="楷体" w:eastAsia="楷体"/>
          <w:sz w:val="24"/>
          <w:szCs w:val="24"/>
        </w:rPr>
      </w:pPr>
      <w:r>
        <w:rPr>
          <w:rFonts w:ascii="楷体" w:hAnsi="楷体" w:eastAsia="楷体"/>
          <w:sz w:val="24"/>
          <w:szCs w:val="24"/>
        </w:rPr>
        <w:t xml:space="preserve">【解析】生物圈是地球上的所有生物与其生存的环境形成的一个统一整体，生物圈的范围：以海平面为标准来划分，生物圈向上可到达约 </w:t>
      </w:r>
      <w:r>
        <w:rPr>
          <w:rFonts w:ascii="楷体" w:hAnsi="楷体" w:eastAsia="楷体"/>
          <w:sz w:val="24"/>
          <w:szCs w:val="24"/>
        </w:rPr>
        <w:drawing>
          <wp:inline distT="0" distB="0" distL="0" distR="0">
            <wp:extent cx="151765" cy="10414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千米的高度，向下可深入 </w:t>
      </w:r>
      <w:r>
        <w:rPr>
          <w:rFonts w:ascii="楷体" w:hAnsi="楷体" w:eastAsia="楷体"/>
          <w:sz w:val="24"/>
          <w:szCs w:val="24"/>
        </w:rPr>
        <w:drawing>
          <wp:inline distT="0" distB="0" distL="0" distR="0">
            <wp:extent cx="151765" cy="10414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pic:cNvPicPr>
                  </pic:nvPicPr>
                  <pic:blipFill>
                    <a:blip r:embed="rId31"/>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千米左右深处，厚度为 </w:t>
      </w:r>
      <w:r>
        <w:rPr>
          <w:rFonts w:ascii="楷体" w:hAnsi="楷体" w:eastAsia="楷体"/>
          <w:sz w:val="24"/>
          <w:szCs w:val="24"/>
        </w:rPr>
        <w:drawing>
          <wp:inline distT="0" distB="0" distL="0" distR="0">
            <wp:extent cx="151765" cy="10414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pic:cNvPicPr>
                  </pic:nvPicPr>
                  <pic:blipFill>
                    <a:blip r:embed="rId33"/>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千米左右的圈层，包括大气圈的底部、水圈的大部和岩石圈的表面。因此，“生物圈 </w:t>
      </w:r>
      <w:r>
        <w:rPr>
          <w:rFonts w:ascii="楷体" w:hAnsi="楷体" w:eastAsia="楷体"/>
          <w:sz w:val="24"/>
          <w:szCs w:val="24"/>
        </w:rPr>
        <w:drawing>
          <wp:inline distT="0" distB="0" distL="0" distR="0">
            <wp:extent cx="54610" cy="1035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pic:cNvPicPr>
                  </pic:nvPicPr>
                  <pic:blipFill>
                    <a:blip r:embed="rId38"/>
                    <a:stretch>
                      <a:fillRect/>
                    </a:stretch>
                  </pic:blipFill>
                  <pic:spPr>
                    <a:xfrm>
                      <a:off x="0" y="0"/>
                      <a:ext cx="54791" cy="103730"/>
                    </a:xfrm>
                    <a:prstGeom prst="rect">
                      <a:avLst/>
                    </a:prstGeom>
                  </pic:spPr>
                </pic:pic>
              </a:graphicData>
            </a:graphic>
          </wp:inline>
        </w:drawing>
      </w:r>
      <w:r>
        <w:rPr>
          <w:rFonts w:ascii="楷体" w:hAnsi="楷体" w:eastAsia="楷体"/>
          <w:sz w:val="24"/>
          <w:szCs w:val="24"/>
        </w:rPr>
        <w:t xml:space="preserve"> 号”指地球生物圈，它包括大气圈的下层、水圈的全部（大部分）和岩石圈的表面。</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（2） 生物、非生物</w:t>
      </w:r>
    </w:p>
    <w:p>
      <w:pPr>
        <w:pStyle w:val="178"/>
        <w:rPr>
          <w:rFonts w:ascii="楷体" w:hAnsi="楷体" w:eastAsia="楷体"/>
          <w:sz w:val="24"/>
          <w:szCs w:val="24"/>
        </w:rPr>
      </w:pPr>
      <w:r>
        <w:rPr>
          <w:rFonts w:ascii="楷体" w:hAnsi="楷体" w:eastAsia="楷体"/>
          <w:sz w:val="24"/>
          <w:szCs w:val="24"/>
        </w:rPr>
        <w:t>【解析】生态系统多种多样，但它们的组成成分基本一致。生态系统中的成分包括生物因素和非生物因素，统称生态因素。生物因素包括同种或不同种的生物；非生物因素包括空气、温度、水分等。生态系统之间是相互联系的，而不是孤立的，不同层次的生态系统是相互关联的。非生物因素实例如：阳光普照所有的生态系统（或大气在不停地有规律地环流；水和水蒸气在全球范围内运动等）；生物因素实例如：微小的生物、花粉、种子、果实能够随大气运动，到达不同的生态系统（或鱼类的洄游或鸟类的迁徙，会经过不同的生态系统；人类的活动可把生物带到不同的地方等）。因此，沙漠、森林、农田生态系统因它们有着方方面面的关联，可以看作是一个生态系统，它们的关联体现在生物、非生物。</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（3） 食物网简单/人类对生物圈的认识有限</w:t>
      </w:r>
    </w:p>
    <w:p>
      <w:pPr>
        <w:pStyle w:val="178"/>
        <w:rPr>
          <w:rFonts w:ascii="楷体" w:hAnsi="楷体" w:eastAsia="楷体"/>
          <w:sz w:val="24"/>
          <w:szCs w:val="24"/>
        </w:rPr>
      </w:pPr>
      <w:r>
        <w:rPr>
          <w:rFonts w:ascii="楷体" w:hAnsi="楷体" w:eastAsia="楷体"/>
          <w:sz w:val="24"/>
          <w:szCs w:val="24"/>
        </w:rPr>
        <w:t xml:space="preserve">【解析】绿色植物通过光合作用不断吸收二氧化碳，释放氧气，来维持大气中的碳氧平衡。“生物圈 </w:t>
      </w:r>
      <w:r>
        <w:rPr>
          <w:rFonts w:ascii="楷体" w:hAnsi="楷体" w:eastAsia="楷体"/>
          <w:sz w:val="24"/>
          <w:szCs w:val="24"/>
        </w:rPr>
        <w:drawing>
          <wp:inline distT="0" distB="0" distL="0" distR="0">
            <wp:extent cx="113665" cy="10350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号”是美国耗资巨大历时两年的一项试验，其失败的主要原因是生物特别是绿色植物种类和数量减少，引起氧气减少，二氧化碳增多，水循环失调，水资源恶化等。因此，“生物圈 </w:t>
      </w:r>
      <w:r>
        <w:rPr>
          <w:rFonts w:ascii="楷体" w:hAnsi="楷体" w:eastAsia="楷体"/>
          <w:sz w:val="24"/>
          <w:szCs w:val="24"/>
        </w:rPr>
        <w:drawing>
          <wp:inline distT="0" distB="0" distL="0" distR="0">
            <wp:extent cx="113665" cy="1035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号”实验失败，原因是食物网简单，人类对生物圈的认识有限。</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（4） 有；可能通过食物链（网）到人体内</w:t>
      </w:r>
    </w:p>
    <w:p>
      <w:pPr>
        <w:pStyle w:val="178"/>
        <w:rPr>
          <w:rFonts w:ascii="楷体" w:hAnsi="楷体" w:eastAsia="楷体"/>
          <w:sz w:val="24"/>
          <w:szCs w:val="24"/>
        </w:rPr>
      </w:pPr>
      <w:r>
        <w:rPr>
          <w:rFonts w:ascii="楷体" w:hAnsi="楷体" w:eastAsia="楷体"/>
          <w:sz w:val="24"/>
          <w:szCs w:val="24"/>
        </w:rPr>
        <w:t>【解析】一些有害物质（如重金属、化学农药等）具有化学性质稳定、不易分解的特点，会在生物体内积累而不易排出，所以有害物质沿食物链流动逐级积累，营养级越高生物（越靠近食物链的末端），体内所积累的有毒物质越多（富集）。所以，有时人们为了经济利益，会将杀虫剂等农药喷洒在农田，将工厂的废弃物排放到河流，这对人或其它生物有影响，因为可能通过食物链（网）到人体内。</w:t>
      </w:r>
    </w:p>
    <w:p>
      <w:pPr>
        <w:pStyle w:val="178"/>
        <w:rPr>
          <w:rFonts w:ascii="楷体" w:hAnsi="楷体" w:eastAsia="楷体"/>
          <w:sz w:val="24"/>
          <w:szCs w:val="24"/>
        </w:rPr>
      </w:pPr>
      <w:r>
        <w:rPr>
          <w:rFonts w:hint="eastAsia" w:ascii="宋体" w:hAnsi="宋体" w:eastAsia="宋体" w:cs="宋体"/>
          <w:sz w:val="24"/>
          <w:szCs w:val="24"/>
        </w:rPr>
        <w:t>      </w:t>
      </w:r>
      <w:r>
        <w:rPr>
          <w:rFonts w:ascii="楷体" w:hAnsi="楷体" w:eastAsia="楷体"/>
          <w:sz w:val="24"/>
          <w:szCs w:val="24"/>
        </w:rPr>
        <w:t>（5） 植树造林、节约水源、保护环境等等</w:t>
      </w:r>
    </w:p>
    <w:p>
      <w:pPr>
        <w:pStyle w:val="178"/>
        <w:rPr>
          <w:rFonts w:ascii="楷体" w:hAnsi="楷体" w:eastAsia="楷体"/>
          <w:sz w:val="24"/>
          <w:szCs w:val="24"/>
        </w:rPr>
      </w:pPr>
      <w:r>
        <w:rPr>
          <w:rFonts w:ascii="楷体" w:hAnsi="楷体" w:eastAsia="楷体"/>
          <w:sz w:val="24"/>
          <w:szCs w:val="24"/>
        </w:rPr>
        <w:t xml:space="preserve">【解析】“生物圈 </w:t>
      </w:r>
      <w:r>
        <w:rPr>
          <w:rFonts w:ascii="楷体" w:hAnsi="楷体" w:eastAsia="楷体"/>
          <w:sz w:val="24"/>
          <w:szCs w:val="24"/>
        </w:rPr>
        <w:drawing>
          <wp:inline distT="0" distB="0" distL="0" distR="0">
            <wp:extent cx="113665" cy="1035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pic:cNvPicPr>
                  </pic:nvPicPr>
                  <pic:blipFill>
                    <a:blip r:embed="rId22"/>
                    <a:stretch>
                      <a:fillRect/>
                    </a:stretch>
                  </pic:blipFill>
                  <pic:spPr>
                    <a:xfrm>
                      <a:off x="0" y="0"/>
                      <a:ext cx="113861" cy="103730"/>
                    </a:xfrm>
                    <a:prstGeom prst="rect">
                      <a:avLst/>
                    </a:prstGeom>
                  </pic:spPr>
                </pic:pic>
              </a:graphicData>
            </a:graphic>
          </wp:inline>
        </w:drawing>
      </w:r>
      <w:r>
        <w:rPr>
          <w:rFonts w:ascii="楷体" w:hAnsi="楷体" w:eastAsia="楷体"/>
          <w:sz w:val="24"/>
          <w:szCs w:val="24"/>
        </w:rPr>
        <w:t xml:space="preserve"> 号”存在了一年多之后以失败告终，告诉我们：迄今为止，地球仍是人类和其他生物的唯一家园，生物圈为生物的生存提供了基本条件——阳光、空气、水分、适宜的温度和食物，是人类和其它生物生存的共同家园，我们要好好保护它，保护生物圈的措施有很多，如植树造林、节约水源、保护环境等等。因此，地球是我们唯一的家园，每年的 </w:t>
      </w:r>
      <w:r>
        <w:rPr>
          <w:rFonts w:ascii="楷体" w:hAnsi="楷体" w:eastAsia="楷体"/>
          <w:sz w:val="24"/>
          <w:szCs w:val="24"/>
        </w:rPr>
        <w:drawing>
          <wp:inline distT="0" distB="0" distL="0" distR="0">
            <wp:extent cx="75565" cy="10414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pic:cNvPicPr>
                  </pic:nvPicPr>
                  <pic:blipFill>
                    <a:blip r:embed="rId44"/>
                    <a:stretch>
                      <a:fillRect/>
                    </a:stretch>
                  </pic:blipFill>
                  <pic:spPr>
                    <a:xfrm>
                      <a:off x="0" y="0"/>
                      <a:ext cx="75895" cy="104498"/>
                    </a:xfrm>
                    <a:prstGeom prst="rect">
                      <a:avLst/>
                    </a:prstGeom>
                  </pic:spPr>
                </pic:pic>
              </a:graphicData>
            </a:graphic>
          </wp:inline>
        </w:drawing>
      </w:r>
      <w:r>
        <w:rPr>
          <w:rFonts w:ascii="楷体" w:hAnsi="楷体" w:eastAsia="楷体"/>
          <w:sz w:val="24"/>
          <w:szCs w:val="24"/>
        </w:rPr>
        <w:t xml:space="preserve"> 月 </w:t>
      </w:r>
      <w:r>
        <w:rPr>
          <w:rFonts w:ascii="楷体" w:hAnsi="楷体" w:eastAsia="楷体"/>
          <w:sz w:val="24"/>
          <w:szCs w:val="24"/>
        </w:rPr>
        <w:drawing>
          <wp:inline distT="0" distB="0" distL="0" distR="0">
            <wp:extent cx="151765" cy="10414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pic:cNvPicPr>
                      <a:picLocks noChangeAspect="1"/>
                    </pic:cNvPicPr>
                  </pic:nvPicPr>
                  <pic:blipFill>
                    <a:blip r:embed="rId45"/>
                    <a:stretch>
                      <a:fillRect/>
                    </a:stretch>
                  </pic:blipFill>
                  <pic:spPr>
                    <a:xfrm>
                      <a:off x="0" y="0"/>
                      <a:ext cx="151790" cy="104498"/>
                    </a:xfrm>
                    <a:prstGeom prst="rect">
                      <a:avLst/>
                    </a:prstGeom>
                  </pic:spPr>
                </pic:pic>
              </a:graphicData>
            </a:graphic>
          </wp:inline>
        </w:drawing>
      </w:r>
      <w:r>
        <w:rPr>
          <w:rFonts w:ascii="楷体" w:hAnsi="楷体" w:eastAsia="楷体"/>
          <w:sz w:val="24"/>
          <w:szCs w:val="24"/>
        </w:rPr>
        <w:t xml:space="preserve"> 日是“世界地球日”，一条宣传保护地球的建议是植树造林、节约水源、保护环境等等。</w:t>
      </w:r>
    </w:p>
    <w:p>
      <w:pPr>
        <w:pStyle w:val="178"/>
        <w:rPr>
          <w:rFonts w:ascii="楷体" w:hAnsi="楷体" w:eastAsia="楷体"/>
          <w:sz w:val="24"/>
          <w:szCs w:val="24"/>
        </w:rPr>
      </w:pPr>
      <w:r>
        <w:rPr>
          <w:rFonts w:ascii="楷体" w:hAnsi="楷体" w:eastAsia="楷体"/>
          <w:sz w:val="24"/>
          <w:szCs w:val="24"/>
        </w:rPr>
        <w:t>26.  参考实验设计方案如图：</w:t>
      </w:r>
    </w:p>
    <w:p>
      <w:pPr>
        <w:pStyle w:val="178"/>
        <w:rPr>
          <w:rFonts w:ascii="楷体" w:hAnsi="楷体" w:eastAsia="楷体"/>
          <w:sz w:val="24"/>
          <w:szCs w:val="24"/>
        </w:rPr>
      </w:pPr>
      <w:r>
        <w:rPr>
          <w:rFonts w:ascii="楷体" w:hAnsi="楷体" w:eastAsia="楷体"/>
          <w:position w:val="-126"/>
          <w:sz w:val="24"/>
          <w:szCs w:val="24"/>
        </w:rPr>
        <w:drawing>
          <wp:inline distT="0" distB="0" distL="0" distR="0">
            <wp:extent cx="3724275" cy="17335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pic:cNvPicPr>
                  </pic:nvPicPr>
                  <pic:blipFill>
                    <a:blip r:embed="rId55"/>
                    <a:stretch>
                      <a:fillRect/>
                    </a:stretch>
                  </pic:blipFill>
                  <pic:spPr>
                    <a:xfrm>
                      <a:off x="0" y="0"/>
                      <a:ext cx="3724275" cy="1733550"/>
                    </a:xfrm>
                    <a:prstGeom prst="rect">
                      <a:avLst/>
                    </a:prstGeom>
                  </pic:spPr>
                </pic:pic>
              </a:graphicData>
            </a:graphic>
          </wp:inline>
        </w:drawing>
      </w:r>
    </w:p>
    <w:p>
      <w:pPr>
        <w:pStyle w:val="178"/>
        <w:rPr>
          <w:rFonts w:ascii="楷体" w:hAnsi="楷体" w:eastAsia="楷体"/>
          <w:sz w:val="24"/>
          <w:szCs w:val="24"/>
        </w:rPr>
      </w:pPr>
      <w:r>
        <w:rPr>
          <w:rFonts w:ascii="楷体" w:hAnsi="楷体" w:eastAsia="楷体"/>
          <w:sz w:val="24"/>
          <w:szCs w:val="24"/>
        </w:rPr>
        <w:t>【解析】把食用的芹菜放入稀释过的红墨水中，注意，茎菜有个特别地方这部分是它的叶脉不是茎。放置在阳光下，随着时间推移可以观察到叶脉由下往上开始变红，最终整个芹菜叶片全部变红。这个实验很好地证明叶脉有运输水分和养分的功能。</w:t>
      </w:r>
    </w:p>
    <w:p>
      <w:pPr>
        <w:pStyle w:val="178"/>
        <w:rPr>
          <w:rFonts w:ascii="楷体" w:hAnsi="楷体" w:eastAsia="楷体"/>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134" w:right="1418" w:bottom="1134" w:left="1418" w:header="720"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color w:val="000000"/>
        <w:sz w:val="24"/>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1455"/>
      </w:tabs>
      <w:jc w:val="left"/>
      <w:rPr>
        <w:rFonts w:hint="eastAsia" w:eastAsiaTheme="minorEastAsia"/>
        <w:color w:val="000000"/>
        <w:sz w:val="24"/>
        <w:lang w:eastAsia="zh-CN"/>
      </w:rPr>
    </w:pPr>
    <w:r>
      <w:rPr>
        <w:rFonts w:hint="eastAsia"/>
        <w:color w:val="000000"/>
        <w:sz w:val="24"/>
        <w:lang w:eastAsia="zh-CN"/>
      </w:rPr>
      <w:tab/>
      <w:t/>
    </w:r>
    <w:r>
      <w:rPr>
        <w:rFonts w:hint="eastAsia"/>
        <w:color w:val="000000"/>
        <w:sz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WNiOWU3MDlkOTU1NWEzMDIxZTJiYTYxN2FlMTUwOWQifQ=="/>
  </w:docVars>
  <w:rsids>
    <w:rsidRoot w:val="00B47730"/>
    <w:rsid w:val="000019C2"/>
    <w:rsid w:val="00012353"/>
    <w:rsid w:val="0002281A"/>
    <w:rsid w:val="00034616"/>
    <w:rsid w:val="000376E0"/>
    <w:rsid w:val="00037F27"/>
    <w:rsid w:val="00053416"/>
    <w:rsid w:val="0006063C"/>
    <w:rsid w:val="00093808"/>
    <w:rsid w:val="000971A0"/>
    <w:rsid w:val="000A098B"/>
    <w:rsid w:val="000A7AF2"/>
    <w:rsid w:val="000D156B"/>
    <w:rsid w:val="00122E26"/>
    <w:rsid w:val="0015074B"/>
    <w:rsid w:val="001639EC"/>
    <w:rsid w:val="001927C4"/>
    <w:rsid w:val="001B548B"/>
    <w:rsid w:val="001C1A56"/>
    <w:rsid w:val="001F22AC"/>
    <w:rsid w:val="00204A10"/>
    <w:rsid w:val="00205730"/>
    <w:rsid w:val="00224530"/>
    <w:rsid w:val="0023708C"/>
    <w:rsid w:val="00243DE0"/>
    <w:rsid w:val="0026345D"/>
    <w:rsid w:val="00266727"/>
    <w:rsid w:val="002764CA"/>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F0BC5"/>
    <w:rsid w:val="003F4386"/>
    <w:rsid w:val="00404DE3"/>
    <w:rsid w:val="00424EF0"/>
    <w:rsid w:val="00431312"/>
    <w:rsid w:val="0044545B"/>
    <w:rsid w:val="0045313E"/>
    <w:rsid w:val="00464FC0"/>
    <w:rsid w:val="00485342"/>
    <w:rsid w:val="00496A41"/>
    <w:rsid w:val="004A4589"/>
    <w:rsid w:val="004B44D7"/>
    <w:rsid w:val="004D0685"/>
    <w:rsid w:val="004F41DD"/>
    <w:rsid w:val="00503B00"/>
    <w:rsid w:val="0052329D"/>
    <w:rsid w:val="00547AAC"/>
    <w:rsid w:val="005A0AAD"/>
    <w:rsid w:val="005A33F8"/>
    <w:rsid w:val="005D7DDF"/>
    <w:rsid w:val="00603BDE"/>
    <w:rsid w:val="00605C4F"/>
    <w:rsid w:val="00611C47"/>
    <w:rsid w:val="00630462"/>
    <w:rsid w:val="00674862"/>
    <w:rsid w:val="006B0AC7"/>
    <w:rsid w:val="006B4C18"/>
    <w:rsid w:val="006C190E"/>
    <w:rsid w:val="00711FDD"/>
    <w:rsid w:val="00726360"/>
    <w:rsid w:val="00727A70"/>
    <w:rsid w:val="007304BC"/>
    <w:rsid w:val="007459F2"/>
    <w:rsid w:val="00750D9B"/>
    <w:rsid w:val="00795A74"/>
    <w:rsid w:val="00796537"/>
    <w:rsid w:val="007A41A0"/>
    <w:rsid w:val="007A6CC0"/>
    <w:rsid w:val="007D0D28"/>
    <w:rsid w:val="007E284F"/>
    <w:rsid w:val="007F4376"/>
    <w:rsid w:val="00800D21"/>
    <w:rsid w:val="008451DB"/>
    <w:rsid w:val="00863921"/>
    <w:rsid w:val="008A289C"/>
    <w:rsid w:val="008D43E0"/>
    <w:rsid w:val="008F4AB6"/>
    <w:rsid w:val="00901E01"/>
    <w:rsid w:val="009023F2"/>
    <w:rsid w:val="009268A8"/>
    <w:rsid w:val="009325E3"/>
    <w:rsid w:val="0094797A"/>
    <w:rsid w:val="0097018F"/>
    <w:rsid w:val="00975257"/>
    <w:rsid w:val="009877E0"/>
    <w:rsid w:val="00990000"/>
    <w:rsid w:val="009B294B"/>
    <w:rsid w:val="009C6A8B"/>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D70A2"/>
    <w:rsid w:val="00BF45C9"/>
    <w:rsid w:val="00C0075A"/>
    <w:rsid w:val="00C10270"/>
    <w:rsid w:val="00C23454"/>
    <w:rsid w:val="00C43BF8"/>
    <w:rsid w:val="00C66008"/>
    <w:rsid w:val="00CB0664"/>
    <w:rsid w:val="00CC4F8A"/>
    <w:rsid w:val="00D10EF7"/>
    <w:rsid w:val="00D174C6"/>
    <w:rsid w:val="00D2111E"/>
    <w:rsid w:val="00D2521D"/>
    <w:rsid w:val="00D32C33"/>
    <w:rsid w:val="00D42E5E"/>
    <w:rsid w:val="00D467DA"/>
    <w:rsid w:val="00D5170B"/>
    <w:rsid w:val="00D57A06"/>
    <w:rsid w:val="00DA150C"/>
    <w:rsid w:val="00DB07EE"/>
    <w:rsid w:val="00DB4BD9"/>
    <w:rsid w:val="00DD5DD8"/>
    <w:rsid w:val="00DE1323"/>
    <w:rsid w:val="00DE360E"/>
    <w:rsid w:val="00DF6DA5"/>
    <w:rsid w:val="00E05241"/>
    <w:rsid w:val="00E07535"/>
    <w:rsid w:val="00E12382"/>
    <w:rsid w:val="00E25908"/>
    <w:rsid w:val="00E35040"/>
    <w:rsid w:val="00E452DB"/>
    <w:rsid w:val="00E51EBD"/>
    <w:rsid w:val="00E5545E"/>
    <w:rsid w:val="00EA68A9"/>
    <w:rsid w:val="00EE7AC0"/>
    <w:rsid w:val="00F06F76"/>
    <w:rsid w:val="00F357B9"/>
    <w:rsid w:val="00F507FA"/>
    <w:rsid w:val="00F768C7"/>
    <w:rsid w:val="00FB111D"/>
    <w:rsid w:val="00FC693F"/>
    <w:rsid w:val="16BD79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qFormat="1"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sz w:val="21"/>
      <w:szCs w:val="21"/>
      <w:lang w:val="en-US" w:eastAsia="zh-CN" w:bidi="ar-SA"/>
    </w:rPr>
  </w:style>
  <w:style w:type="paragraph" w:styleId="3">
    <w:name w:val="heading 1"/>
    <w:basedOn w:val="1"/>
    <w:next w:val="1"/>
    <w:link w:val="137"/>
    <w:qFormat/>
    <w:uiPriority w:val="9"/>
    <w:pPr>
      <w:keepNext/>
      <w:keepLines/>
      <w:spacing w:before="480"/>
      <w:outlineLvl w:val="0"/>
    </w:pPr>
    <w:rPr>
      <w:rFonts w:asciiTheme="majorHAnsi" w:hAnsiTheme="majorHAnsi" w:eastAsiaTheme="majorEastAsia" w:cstheme="majorBidi"/>
      <w:b/>
      <w:bCs/>
      <w:color w:val="366091" w:themeColor="accent1" w:themeShade="BF"/>
      <w:sz w:val="30"/>
      <w:szCs w:val="30"/>
    </w:rPr>
  </w:style>
  <w:style w:type="paragraph" w:styleId="4">
    <w:name w:val="heading 2"/>
    <w:basedOn w:val="1"/>
    <w:next w:val="1"/>
    <w:link w:val="138"/>
    <w:unhideWhenUsed/>
    <w:uiPriority w:val="9"/>
    <w:pPr>
      <w:keepNext/>
      <w:keepLines/>
      <w:pageBreakBefore/>
      <w:spacing w:before="200"/>
      <w:jc w:val="center"/>
      <w:outlineLvl w:val="1"/>
    </w:pPr>
    <w:rPr>
      <w:rFonts w:asciiTheme="majorHAnsi" w:hAnsiTheme="majorHAnsi" w:cstheme="majorBidi"/>
      <w:b/>
      <w:bCs/>
      <w:sz w:val="28"/>
      <w:szCs w:val="28"/>
    </w:rPr>
  </w:style>
  <w:style w:type="paragraph" w:styleId="5">
    <w:name w:val="heading 3"/>
    <w:basedOn w:val="1"/>
    <w:next w:val="1"/>
    <w:link w:val="139"/>
    <w:unhideWhenUsed/>
    <w:qFormat/>
    <w:uiPriority w:val="9"/>
    <w:pPr>
      <w:keepNext/>
      <w:keepLines/>
      <w:spacing w:before="200"/>
      <w:jc w:val="center"/>
      <w:outlineLvl w:val="2"/>
    </w:pPr>
    <w:rPr>
      <w:rFonts w:asciiTheme="majorHAnsi" w:hAnsiTheme="majorHAnsi" w:eastAsiaTheme="majorEastAsia" w:cstheme="majorBidi"/>
      <w:b/>
      <w:bCs/>
      <w:sz w:val="26"/>
      <w:szCs w:val="26"/>
    </w:rPr>
  </w:style>
  <w:style w:type="paragraph" w:styleId="6">
    <w:name w:val="heading 4"/>
    <w:basedOn w:val="1"/>
    <w:next w:val="1"/>
    <w:link w:val="157"/>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8"/>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8">
    <w:name w:val="heading 6"/>
    <w:basedOn w:val="1"/>
    <w:next w:val="1"/>
    <w:link w:val="159"/>
    <w:semiHidden/>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9">
    <w:name w:val="heading 7"/>
    <w:basedOn w:val="1"/>
    <w:next w:val="1"/>
    <w:link w:val="160"/>
    <w:semiHidden/>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61"/>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62"/>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133">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54"/>
    <w:unhideWhenUsed/>
    <w:uiPriority w:val="99"/>
    <w:pPr>
      <w:tabs>
        <w:tab w:val="left" w:pos="576"/>
        <w:tab w:val="left" w:pos="1152"/>
        <w:tab w:val="left" w:pos="1728"/>
        <w:tab w:val="left" w:pos="2304"/>
        <w:tab w:val="left" w:pos="2880"/>
        <w:tab w:val="left" w:pos="3456"/>
        <w:tab w:val="left" w:pos="4032"/>
      </w:tabs>
      <w:spacing w:line="360" w:lineRule="auto"/>
    </w:pPr>
    <w:rPr>
      <w:rFonts w:ascii="Courier" w:hAnsi="Courier" w:eastAsiaTheme="minorEastAsia" w:cstheme="minorBidi"/>
      <w:sz w:val="20"/>
      <w:szCs w:val="20"/>
      <w:lang w:val="en-US" w:eastAsia="zh-CN"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5"/>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3"/>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Balloon Text"/>
    <w:basedOn w:val="1"/>
    <w:link w:val="205"/>
    <w:semiHidden/>
    <w:unhideWhenUsed/>
    <w:uiPriority w:val="99"/>
    <w:pPr>
      <w:spacing w:line="240" w:lineRule="auto"/>
    </w:pPr>
    <w:rPr>
      <w:sz w:val="18"/>
      <w:szCs w:val="18"/>
    </w:rPr>
  </w:style>
  <w:style w:type="paragraph" w:styleId="25">
    <w:name w:val="footer"/>
    <w:basedOn w:val="1"/>
    <w:link w:val="174"/>
    <w:unhideWhenUsed/>
    <w:uiPriority w:val="99"/>
    <w:pPr>
      <w:tabs>
        <w:tab w:val="center" w:pos="4153"/>
        <w:tab w:val="right" w:pos="8306"/>
      </w:tabs>
      <w:snapToGrid w:val="0"/>
      <w:spacing w:line="240" w:lineRule="auto"/>
    </w:pPr>
    <w:rPr>
      <w:sz w:val="18"/>
      <w:szCs w:val="18"/>
    </w:rPr>
  </w:style>
  <w:style w:type="paragraph" w:styleId="26">
    <w:name w:val="header"/>
    <w:basedOn w:val="1"/>
    <w:link w:val="17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Subtitle"/>
    <w:basedOn w:val="1"/>
    <w:next w:val="1"/>
    <w:link w:val="141"/>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44"/>
    <w:unhideWhenUsed/>
    <w:qFormat/>
    <w:uiPriority w:val="99"/>
    <w:pPr>
      <w:spacing w:after="120" w:line="480" w:lineRule="auto"/>
    </w:pPr>
  </w:style>
  <w:style w:type="paragraph" w:styleId="30">
    <w:name w:val="List Continue 2"/>
    <w:basedOn w:val="1"/>
    <w:unhideWhenUsed/>
    <w:uiPriority w:val="99"/>
    <w:pPr>
      <w:spacing w:after="120"/>
      <w:ind w:left="720"/>
      <w:contextualSpacing/>
    </w:pPr>
  </w:style>
  <w:style w:type="paragraph" w:styleId="31">
    <w:name w:val="List Continue 3"/>
    <w:basedOn w:val="1"/>
    <w:unhideWhenUsed/>
    <w:uiPriority w:val="99"/>
    <w:pPr>
      <w:spacing w:after="120"/>
      <w:ind w:left="1080"/>
      <w:contextualSpacing/>
    </w:pPr>
  </w:style>
  <w:style w:type="paragraph" w:styleId="32">
    <w:name w:val="Title"/>
    <w:basedOn w:val="1"/>
    <w:next w:val="1"/>
    <w:link w:val="140"/>
    <w:qFormat/>
    <w:uiPriority w:val="10"/>
    <w:pPr>
      <w:pBdr>
        <w:bottom w:val="single" w:color="auto" w:sz="8" w:space="1"/>
      </w:pBdr>
      <w:spacing w:after="300" w:line="240" w:lineRule="auto"/>
      <w:contextualSpacing/>
      <w:jc w:val="center"/>
    </w:pPr>
    <w:rPr>
      <w:rFonts w:asciiTheme="majorHAnsi" w:hAnsiTheme="majorHAnsi" w:eastAsiaTheme="majorEastAsia" w:cstheme="majorBidi"/>
      <w:spacing w:val="5"/>
      <w:kern w:val="28"/>
      <w:sz w:val="32"/>
      <w:szCs w:val="52"/>
    </w:rPr>
  </w:style>
  <w:style w:type="table" w:styleId="34">
    <w:name w:val="Table Grid"/>
    <w:basedOn w:val="3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line="240" w:lineRule="auto"/>
    </w:pPr>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3">
    <w:name w:val="Colorful Shading Accent 1"/>
    <w:basedOn w:val="33"/>
    <w:uiPriority w:val="71"/>
    <w:pPr>
      <w:spacing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4">
    <w:name w:val="Colorful Shading Accent 2"/>
    <w:basedOn w:val="33"/>
    <w:uiPriority w:val="71"/>
    <w:pPr>
      <w:spacing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5">
    <w:name w:val="Colorful Shading Accent 3"/>
    <w:basedOn w:val="33"/>
    <w:uiPriority w:val="71"/>
    <w:pPr>
      <w:spacing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17">
    <w:name w:val="Colorful Shading Accent 5"/>
    <w:basedOn w:val="33"/>
    <w:uiPriority w:val="71"/>
    <w:pPr>
      <w:spacing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18">
    <w:name w:val="Colorful Shading Accent 6"/>
    <w:basedOn w:val="33"/>
    <w:uiPriority w:val="71"/>
    <w:pPr>
      <w:spacing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9">
    <w:name w:val="Colorful List"/>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paragraph" w:styleId="136">
    <w:name w:val="No Spacing"/>
    <w:qFormat/>
    <w:uiPriority w:val="1"/>
    <w:pPr>
      <w:spacing w:line="240" w:lineRule="auto"/>
    </w:pPr>
    <w:rPr>
      <w:rFonts w:asciiTheme="minorHAnsi" w:hAnsiTheme="minorHAnsi" w:eastAsiaTheme="minorEastAsia" w:cstheme="minorBidi"/>
      <w:sz w:val="21"/>
      <w:szCs w:val="21"/>
      <w:lang w:val="en-US" w:eastAsia="zh-CN" w:bidi="ar-SA"/>
    </w:rPr>
  </w:style>
  <w:style w:type="character" w:customStyle="1" w:styleId="137">
    <w:name w:val="标题 1 Char"/>
    <w:basedOn w:val="133"/>
    <w:link w:val="3"/>
    <w:qFormat/>
    <w:uiPriority w:val="9"/>
    <w:rPr>
      <w:rFonts w:asciiTheme="majorHAnsi" w:hAnsiTheme="majorHAnsi" w:eastAsiaTheme="majorEastAsia" w:cstheme="majorBidi"/>
      <w:b/>
      <w:bCs/>
      <w:color w:val="366091" w:themeColor="accent1" w:themeShade="BF"/>
      <w:sz w:val="30"/>
      <w:szCs w:val="30"/>
    </w:rPr>
  </w:style>
  <w:style w:type="character" w:customStyle="1" w:styleId="138">
    <w:name w:val="标题 2 Char"/>
    <w:basedOn w:val="133"/>
    <w:link w:val="4"/>
    <w:qFormat/>
    <w:uiPriority w:val="9"/>
    <w:rPr>
      <w:rFonts w:asciiTheme="majorHAnsi" w:hAnsiTheme="majorHAnsi" w:cstheme="majorBidi"/>
      <w:b/>
      <w:bCs/>
      <w:sz w:val="28"/>
      <w:szCs w:val="28"/>
    </w:rPr>
  </w:style>
  <w:style w:type="character" w:customStyle="1" w:styleId="139">
    <w:name w:val="标题 3 Char"/>
    <w:basedOn w:val="133"/>
    <w:link w:val="5"/>
    <w:qFormat/>
    <w:uiPriority w:val="9"/>
    <w:rPr>
      <w:rFonts w:asciiTheme="majorHAnsi" w:hAnsiTheme="majorHAnsi" w:eastAsiaTheme="majorEastAsia" w:cstheme="majorBidi"/>
      <w:b/>
      <w:bCs/>
      <w:sz w:val="26"/>
      <w:szCs w:val="26"/>
    </w:rPr>
  </w:style>
  <w:style w:type="character" w:customStyle="1" w:styleId="140">
    <w:name w:val="标题 Char"/>
    <w:basedOn w:val="133"/>
    <w:link w:val="32"/>
    <w:qFormat/>
    <w:uiPriority w:val="10"/>
    <w:rPr>
      <w:rFonts w:asciiTheme="majorHAnsi" w:hAnsiTheme="majorHAnsi" w:eastAsiaTheme="majorEastAsia" w:cstheme="majorBidi"/>
      <w:spacing w:val="5"/>
      <w:kern w:val="28"/>
      <w:sz w:val="32"/>
      <w:szCs w:val="52"/>
    </w:rPr>
  </w:style>
  <w:style w:type="character" w:customStyle="1" w:styleId="141">
    <w:name w:val="副标题 Char"/>
    <w:basedOn w:val="133"/>
    <w:link w:val="27"/>
    <w:qFormat/>
    <w:uiPriority w:val="11"/>
    <w:rPr>
      <w:rFonts w:asciiTheme="majorHAnsi" w:hAnsiTheme="majorHAnsi" w:eastAsiaTheme="majorEastAsia" w:cstheme="majorBidi"/>
      <w:i/>
      <w:iCs/>
      <w:color w:val="4F81BD" w:themeColor="accent1"/>
      <w:spacing w:val="15"/>
      <w:sz w:val="24"/>
      <w:szCs w:val="24"/>
    </w:rPr>
  </w:style>
  <w:style w:type="paragraph" w:styleId="142">
    <w:name w:val="List Paragraph"/>
    <w:basedOn w:val="1"/>
    <w:qFormat/>
    <w:uiPriority w:val="34"/>
    <w:pPr>
      <w:ind w:left="720"/>
      <w:contextualSpacing/>
    </w:pPr>
  </w:style>
  <w:style w:type="character" w:customStyle="1" w:styleId="143">
    <w:name w:val="正文文本 Char"/>
    <w:basedOn w:val="133"/>
    <w:link w:val="19"/>
    <w:qFormat/>
    <w:uiPriority w:val="99"/>
  </w:style>
  <w:style w:type="character" w:customStyle="1" w:styleId="144">
    <w:name w:val="正文文本 2 Char"/>
    <w:basedOn w:val="133"/>
    <w:link w:val="29"/>
    <w:qFormat/>
    <w:uiPriority w:val="99"/>
  </w:style>
  <w:style w:type="character" w:customStyle="1" w:styleId="145">
    <w:name w:val="正文文本 3 Char"/>
    <w:basedOn w:val="133"/>
    <w:link w:val="17"/>
    <w:qFormat/>
    <w:uiPriority w:val="99"/>
    <w:rPr>
      <w:sz w:val="16"/>
      <w:szCs w:val="16"/>
    </w:rPr>
  </w:style>
  <w:style w:type="paragraph" w:customStyle="1" w:styleId="146">
    <w:name w:val="题干"/>
    <w:basedOn w:val="1"/>
    <w:next w:val="1"/>
    <w:link w:val="147"/>
    <w:qFormat/>
    <w:uiPriority w:val="8"/>
  </w:style>
  <w:style w:type="character" w:customStyle="1" w:styleId="147">
    <w:name w:val="Item Stem Char"/>
    <w:basedOn w:val="133"/>
    <w:link w:val="146"/>
    <w:qFormat/>
    <w:uiPriority w:val="0"/>
  </w:style>
  <w:style w:type="paragraph" w:customStyle="1" w:styleId="148">
    <w:name w:val="小题描述"/>
    <w:basedOn w:val="1"/>
    <w:next w:val="1"/>
    <w:link w:val="149"/>
    <w:qFormat/>
    <w:uiPriority w:val="8"/>
    <w:rPr>
      <w:bCs/>
    </w:rPr>
  </w:style>
  <w:style w:type="character" w:customStyle="1" w:styleId="149">
    <w:name w:val="Item Question Desc Char"/>
    <w:basedOn w:val="133"/>
    <w:link w:val="148"/>
    <w:qFormat/>
    <w:uiPriority w:val="0"/>
    <w:rPr>
      <w:bCs/>
    </w:rPr>
  </w:style>
  <w:style w:type="paragraph" w:customStyle="1" w:styleId="150">
    <w:name w:val="小题选项"/>
    <w:basedOn w:val="1"/>
    <w:link w:val="151"/>
    <w:qFormat/>
    <w:uiPriority w:val="8"/>
  </w:style>
  <w:style w:type="character" w:customStyle="1" w:styleId="151">
    <w:name w:val="Item Question Opts Char"/>
    <w:basedOn w:val="133"/>
    <w:link w:val="150"/>
    <w:qFormat/>
    <w:uiPriority w:val="0"/>
  </w:style>
  <w:style w:type="paragraph" w:customStyle="1" w:styleId="152">
    <w:name w:val="答案"/>
    <w:basedOn w:val="1"/>
    <w:link w:val="153"/>
    <w:qFormat/>
    <w:uiPriority w:val="8"/>
    <w:pPr>
      <w:spacing w:line="240" w:lineRule="auto"/>
    </w:pPr>
  </w:style>
  <w:style w:type="character" w:customStyle="1" w:styleId="153">
    <w:name w:val="Item Answer Char"/>
    <w:basedOn w:val="133"/>
    <w:link w:val="152"/>
    <w:qFormat/>
    <w:uiPriority w:val="0"/>
  </w:style>
  <w:style w:type="character" w:customStyle="1" w:styleId="154">
    <w:name w:val="宏文本 Char"/>
    <w:basedOn w:val="133"/>
    <w:link w:val="2"/>
    <w:uiPriority w:val="99"/>
    <w:rPr>
      <w:rFonts w:ascii="Courier" w:hAnsi="Courier"/>
      <w:sz w:val="20"/>
      <w:szCs w:val="20"/>
    </w:rPr>
  </w:style>
  <w:style w:type="paragraph" w:styleId="155">
    <w:name w:val="Quote"/>
    <w:basedOn w:val="1"/>
    <w:next w:val="1"/>
    <w:link w:val="156"/>
    <w:qFormat/>
    <w:uiPriority w:val="29"/>
    <w:rPr>
      <w:i/>
      <w:iCs/>
      <w:color w:val="000000" w:themeColor="text1"/>
    </w:rPr>
  </w:style>
  <w:style w:type="character" w:customStyle="1" w:styleId="156">
    <w:name w:val="引用 Char"/>
    <w:basedOn w:val="133"/>
    <w:link w:val="155"/>
    <w:uiPriority w:val="29"/>
    <w:rPr>
      <w:i/>
      <w:iCs/>
      <w:color w:val="000000" w:themeColor="text1"/>
    </w:rPr>
  </w:style>
  <w:style w:type="character" w:customStyle="1" w:styleId="157">
    <w:name w:val="标题 4 Char"/>
    <w:basedOn w:val="133"/>
    <w:link w:val="6"/>
    <w:uiPriority w:val="9"/>
    <w:rPr>
      <w:rFonts w:asciiTheme="majorHAnsi" w:hAnsiTheme="majorHAnsi" w:eastAsiaTheme="majorEastAsia" w:cstheme="majorBidi"/>
      <w:b/>
      <w:bCs/>
      <w:i/>
      <w:iCs/>
      <w:color w:val="4F81BD" w:themeColor="accent1"/>
    </w:rPr>
  </w:style>
  <w:style w:type="character" w:customStyle="1" w:styleId="158">
    <w:name w:val="标题 5 Char"/>
    <w:basedOn w:val="133"/>
    <w:link w:val="7"/>
    <w:uiPriority w:val="9"/>
    <w:rPr>
      <w:rFonts w:asciiTheme="majorHAnsi" w:hAnsiTheme="majorHAnsi" w:eastAsiaTheme="majorEastAsia" w:cstheme="majorBidi"/>
      <w:color w:val="243F61" w:themeColor="accent1" w:themeShade="7F"/>
    </w:rPr>
  </w:style>
  <w:style w:type="character" w:customStyle="1" w:styleId="159">
    <w:name w:val="标题 6 Char"/>
    <w:basedOn w:val="133"/>
    <w:link w:val="8"/>
    <w:semiHidden/>
    <w:uiPriority w:val="9"/>
    <w:rPr>
      <w:rFonts w:asciiTheme="majorHAnsi" w:hAnsiTheme="majorHAnsi" w:eastAsiaTheme="majorEastAsia" w:cstheme="majorBidi"/>
      <w:i/>
      <w:iCs/>
      <w:color w:val="243F61" w:themeColor="accent1" w:themeShade="7F"/>
    </w:rPr>
  </w:style>
  <w:style w:type="character" w:customStyle="1" w:styleId="160">
    <w:name w:val="标题 7 Char"/>
    <w:basedOn w:val="133"/>
    <w:link w:val="9"/>
    <w:semiHidden/>
    <w:uiPriority w:val="9"/>
    <w:rPr>
      <w:rFonts w:asciiTheme="majorHAnsi" w:hAnsiTheme="majorHAnsi" w:eastAsiaTheme="majorEastAsia" w:cstheme="majorBidi"/>
      <w:i/>
      <w:iCs/>
      <w:color w:val="3F3F3F" w:themeColor="text1" w:themeTint="BF"/>
    </w:rPr>
  </w:style>
  <w:style w:type="character" w:customStyle="1" w:styleId="161">
    <w:name w:val="标题 8 Char"/>
    <w:basedOn w:val="133"/>
    <w:link w:val="10"/>
    <w:semiHidden/>
    <w:uiPriority w:val="9"/>
    <w:rPr>
      <w:rFonts w:asciiTheme="majorHAnsi" w:hAnsiTheme="majorHAnsi" w:eastAsiaTheme="majorEastAsia" w:cstheme="majorBidi"/>
      <w:color w:val="4F81BD" w:themeColor="accent1"/>
      <w:sz w:val="20"/>
      <w:szCs w:val="20"/>
    </w:rPr>
  </w:style>
  <w:style w:type="character" w:customStyle="1" w:styleId="162">
    <w:name w:val="标题 9 Char"/>
    <w:basedOn w:val="133"/>
    <w:link w:val="11"/>
    <w:semiHidden/>
    <w:uiPriority w:val="9"/>
    <w:rPr>
      <w:rFonts w:asciiTheme="majorHAnsi" w:hAnsiTheme="majorHAnsi" w:eastAsiaTheme="majorEastAsia" w:cstheme="majorBidi"/>
      <w:i/>
      <w:iCs/>
      <w:color w:val="3F3F3F" w:themeColor="text1" w:themeTint="BF"/>
      <w:sz w:val="20"/>
      <w:szCs w:val="20"/>
    </w:rPr>
  </w:style>
  <w:style w:type="paragraph" w:styleId="163">
    <w:name w:val="Intense Quote"/>
    <w:basedOn w:val="1"/>
    <w:next w:val="1"/>
    <w:link w:val="164"/>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4">
    <w:name w:val="明显引用 Char"/>
    <w:basedOn w:val="133"/>
    <w:link w:val="163"/>
    <w:uiPriority w:val="30"/>
    <w:rPr>
      <w:b/>
      <w:bCs/>
      <w:i/>
      <w:iCs/>
      <w:color w:val="4F81BD" w:themeColor="accent1"/>
    </w:rPr>
  </w:style>
  <w:style w:type="character" w:customStyle="1" w:styleId="165">
    <w:name w:val="Subtle Emphasis"/>
    <w:basedOn w:val="133"/>
    <w:qFormat/>
    <w:uiPriority w:val="19"/>
    <w:rPr>
      <w:i/>
      <w:iCs/>
      <w:color w:val="7F7F7F" w:themeColor="text1" w:themeTint="7F"/>
    </w:rPr>
  </w:style>
  <w:style w:type="character" w:customStyle="1" w:styleId="166">
    <w:name w:val="Intense Emphasis"/>
    <w:basedOn w:val="133"/>
    <w:qFormat/>
    <w:uiPriority w:val="21"/>
    <w:rPr>
      <w:b/>
      <w:bCs/>
      <w:i/>
      <w:iCs/>
      <w:color w:val="4F81BD" w:themeColor="accent1"/>
    </w:rPr>
  </w:style>
  <w:style w:type="character" w:customStyle="1" w:styleId="167">
    <w:name w:val="Subtle Reference"/>
    <w:basedOn w:val="133"/>
    <w:qFormat/>
    <w:uiPriority w:val="31"/>
    <w:rPr>
      <w:smallCaps/>
      <w:color w:val="C0504D" w:themeColor="accent2"/>
      <w:u w:val="single"/>
    </w:rPr>
  </w:style>
  <w:style w:type="character" w:customStyle="1" w:styleId="168">
    <w:name w:val="Intense Reference"/>
    <w:basedOn w:val="133"/>
    <w:qFormat/>
    <w:uiPriority w:val="32"/>
    <w:rPr>
      <w:b/>
      <w:bCs/>
      <w:smallCaps/>
      <w:color w:val="C0504D" w:themeColor="accent2"/>
      <w:spacing w:val="5"/>
      <w:u w:val="single"/>
    </w:rPr>
  </w:style>
  <w:style w:type="character" w:customStyle="1" w:styleId="169">
    <w:name w:val="Book Title"/>
    <w:basedOn w:val="133"/>
    <w:qFormat/>
    <w:uiPriority w:val="33"/>
    <w:rPr>
      <w:b/>
      <w:bCs/>
      <w:smallCaps/>
      <w:spacing w:val="5"/>
    </w:rPr>
  </w:style>
  <w:style w:type="paragraph" w:customStyle="1" w:styleId="170">
    <w:name w:val="TOC Heading"/>
    <w:basedOn w:val="3"/>
    <w:next w:val="1"/>
    <w:semiHidden/>
    <w:unhideWhenUsed/>
    <w:qFormat/>
    <w:uiPriority w:val="39"/>
    <w:pPr>
      <w:outlineLvl w:val="9"/>
    </w:pPr>
  </w:style>
  <w:style w:type="table" w:customStyle="1" w:styleId="171">
    <w:name w:val="横排选项"/>
    <w:basedOn w:val="33"/>
    <w:uiPriority w:val="58"/>
    <w:tblPr>
      <w:tblCellMar>
        <w:top w:w="0" w:type="dxa"/>
        <w:left w:w="108" w:type="dxa"/>
        <w:bottom w:w="0" w:type="dxa"/>
        <w:right w:w="108" w:type="dxa"/>
      </w:tblCellMar>
    </w:tblPr>
  </w:style>
  <w:style w:type="table" w:customStyle="1" w:styleId="172">
    <w:name w:val="竖排选项"/>
    <w:basedOn w:val="33"/>
    <w:uiPriority w:val="58"/>
    <w:tblPr>
      <w:tblCellMar>
        <w:top w:w="0" w:type="dxa"/>
        <w:left w:w="108" w:type="dxa"/>
        <w:bottom w:w="0" w:type="dxa"/>
        <w:right w:w="108" w:type="dxa"/>
      </w:tblCellMar>
    </w:tblPr>
  </w:style>
  <w:style w:type="character" w:customStyle="1" w:styleId="173">
    <w:name w:val="页眉 Char"/>
    <w:basedOn w:val="133"/>
    <w:link w:val="26"/>
    <w:uiPriority w:val="99"/>
    <w:rPr>
      <w:sz w:val="18"/>
      <w:szCs w:val="18"/>
    </w:rPr>
  </w:style>
  <w:style w:type="character" w:customStyle="1" w:styleId="174">
    <w:name w:val="页脚 Char"/>
    <w:basedOn w:val="133"/>
    <w:link w:val="25"/>
    <w:uiPriority w:val="99"/>
    <w:rPr>
      <w:sz w:val="18"/>
      <w:szCs w:val="18"/>
    </w:rPr>
  </w:style>
  <w:style w:type="paragraph" w:customStyle="1" w:styleId="175">
    <w:name w:val="ItemStem"/>
    <w:uiPriority w:val="0"/>
    <w:pPr>
      <w:spacing w:line="312" w:lineRule="auto"/>
      <w:jc w:val="both"/>
    </w:pPr>
    <w:rPr>
      <w:rFonts w:asciiTheme="minorHAnsi" w:hAnsiTheme="minorHAnsi" w:eastAsiaTheme="minorEastAsia" w:cstheme="minorBidi"/>
      <w:sz w:val="21"/>
      <w:szCs w:val="21"/>
      <w:lang w:val="en-US" w:eastAsia="zh-CN" w:bidi="ar-SA"/>
    </w:rPr>
  </w:style>
  <w:style w:type="paragraph" w:customStyle="1" w:styleId="176">
    <w:name w:val="ItemQDesc"/>
    <w:basedOn w:val="175"/>
    <w:uiPriority w:val="0"/>
  </w:style>
  <w:style w:type="table" w:customStyle="1" w:styleId="177">
    <w:name w:val="TableOptsV"/>
    <w:basedOn w:val="33"/>
    <w:uiPriority w:val="99"/>
    <w:pPr>
      <w:spacing w:line="240" w:lineRule="auto"/>
    </w:pPr>
    <w:tblPr>
      <w:tblCellMar>
        <w:top w:w="0" w:type="dxa"/>
        <w:left w:w="108" w:type="dxa"/>
        <w:bottom w:w="0" w:type="dxa"/>
        <w:right w:w="108" w:type="dxa"/>
      </w:tblCellMar>
    </w:tblPr>
  </w:style>
  <w:style w:type="paragraph" w:customStyle="1" w:styleId="178">
    <w:name w:val="ItemAnswer"/>
    <w:basedOn w:val="1"/>
    <w:uiPriority w:val="0"/>
    <w:pPr>
      <w:spacing w:line="312" w:lineRule="auto"/>
    </w:pPr>
  </w:style>
  <w:style w:type="paragraph" w:customStyle="1" w:styleId="179">
    <w:name w:val="OptWithTabs4"/>
    <w:basedOn w:val="1"/>
    <w:next w:val="1"/>
    <w:uiPriority w:val="0"/>
    <w:pPr>
      <w:tabs>
        <w:tab w:val="left" w:pos="326"/>
        <w:tab w:val="left" w:pos="2453"/>
        <w:tab w:val="left" w:pos="4578"/>
        <w:tab w:val="left" w:pos="6705"/>
      </w:tabs>
    </w:pPr>
  </w:style>
  <w:style w:type="table" w:customStyle="1" w:styleId="180">
    <w:name w:val="TableGrid"/>
    <w:basedOn w:val="33"/>
    <w:uiPriority w:val="9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
  </w:style>
  <w:style w:type="paragraph" w:customStyle="1" w:styleId="181">
    <w:name w:val="OptWithTabs2"/>
    <w:basedOn w:val="179"/>
    <w:next w:val="1"/>
    <w:qFormat/>
    <w:uiPriority w:val="0"/>
    <w:pPr>
      <w:tabs>
        <w:tab w:val="clear" w:pos="2453"/>
        <w:tab w:val="clear" w:pos="6705"/>
      </w:tabs>
    </w:pPr>
  </w:style>
  <w:style w:type="paragraph" w:customStyle="1" w:styleId="182">
    <w:name w:val="OptWithTabs1"/>
    <w:basedOn w:val="179"/>
    <w:next w:val="1"/>
    <w:qFormat/>
    <w:uiPriority w:val="0"/>
    <w:pPr>
      <w:tabs>
        <w:tab w:val="clear" w:pos="2453"/>
        <w:tab w:val="clear" w:pos="4578"/>
        <w:tab w:val="clear" w:pos="6705"/>
      </w:tabs>
    </w:pPr>
  </w:style>
  <w:style w:type="paragraph" w:customStyle="1" w:styleId="183">
    <w:name w:val="OptWithTabs3"/>
    <w:basedOn w:val="179"/>
    <w:next w:val="1"/>
    <w:uiPriority w:val="0"/>
    <w:pPr>
      <w:tabs>
        <w:tab w:val="left" w:pos="3066"/>
        <w:tab w:val="left" w:pos="5796"/>
        <w:tab w:val="clear" w:pos="2453"/>
        <w:tab w:val="clear" w:pos="4578"/>
        <w:tab w:val="clear" w:pos="6705"/>
      </w:tabs>
    </w:pPr>
  </w:style>
  <w:style w:type="paragraph" w:customStyle="1" w:styleId="184">
    <w:name w:val="ItemStemSpecialEnglishDuanWenGaiCuo1"/>
    <w:basedOn w:val="175"/>
    <w:qFormat/>
    <w:uiPriority w:val="0"/>
    <w:pPr>
      <w:spacing w:line="408" w:lineRule="auto"/>
    </w:pPr>
  </w:style>
  <w:style w:type="paragraph" w:customStyle="1" w:styleId="185">
    <w:name w:val="ItemQDescSpecialEnglishDanJuGaiCuo"/>
    <w:basedOn w:val="176"/>
    <w:qFormat/>
    <w:uiPriority w:val="0"/>
    <w:pPr>
      <w:tabs>
        <w:tab w:val="right" w:pos="8610"/>
      </w:tabs>
    </w:pPr>
  </w:style>
  <w:style w:type="paragraph" w:customStyle="1" w:styleId="186">
    <w:name w:val="ItemStemSpecialEnglishDuanWenGaiCuo2"/>
    <w:basedOn w:val="175"/>
    <w:qFormat/>
    <w:uiPriority w:val="0"/>
    <w:pPr>
      <w:tabs>
        <w:tab w:val="right" w:pos="8610"/>
      </w:tabs>
    </w:pPr>
  </w:style>
  <w:style w:type="table" w:customStyle="1" w:styleId="187">
    <w:name w:val="TableOptsEnglishXuanCiTianKong"/>
    <w:basedOn w:val="33"/>
    <w:uiPriority w:val="99"/>
    <w:pPr>
      <w:tabs>
        <w:tab w:val="left" w:pos="1680"/>
        <w:tab w:val="left" w:pos="3360"/>
        <w:tab w:val="left" w:pos="5040"/>
        <w:tab w:val="left" w:pos="6720"/>
      </w:tabs>
      <w:spacing w:line="240" w:lineRule="auto"/>
    </w:pPr>
    <w:tblPr>
      <w:tblBorders>
        <w:top w:val="single" w:color="auto" w:sz="4" w:space="0"/>
        <w:left w:val="single" w:color="auto" w:sz="4" w:space="0"/>
        <w:bottom w:val="single" w:color="auto" w:sz="4" w:space="0"/>
        <w:right w:val="single" w:color="auto" w:sz="4" w:space="0"/>
      </w:tblBorders>
      <w:tblCellMar>
        <w:top w:w="0" w:type="dxa"/>
        <w:left w:w="108" w:type="dxa"/>
        <w:bottom w:w="0" w:type="dxa"/>
        <w:right w:w="108" w:type="dxa"/>
      </w:tblCellMar>
    </w:tblPr>
  </w:style>
  <w:style w:type="paragraph" w:customStyle="1" w:styleId="188">
    <w:name w:val="LinespaceMathQuestion"/>
    <w:basedOn w:val="1"/>
    <w:next w:val="1"/>
    <w:uiPriority w:val="0"/>
    <w:pPr>
      <w:tabs>
        <w:tab w:val="left" w:pos="195"/>
      </w:tabs>
      <w:spacing w:line="16" w:lineRule="exact"/>
      <w:ind w:left="93" w:hanging="93" w:hangingChars="93"/>
    </w:pPr>
  </w:style>
  <w:style w:type="paragraph" w:customStyle="1" w:styleId="189">
    <w:name w:val="ItemQDescSpecialEnglishDanXuan2"/>
    <w:basedOn w:val="188"/>
    <w:qFormat/>
    <w:uiPriority w:val="0"/>
    <w:pPr>
      <w:tabs>
        <w:tab w:val="left" w:pos="307"/>
        <w:tab w:val="clear" w:pos="195"/>
      </w:tabs>
      <w:ind w:left="146" w:hanging="146" w:hangingChars="146"/>
    </w:pPr>
  </w:style>
  <w:style w:type="table" w:customStyle="1" w:styleId="190">
    <w:name w:val="TableGrid1x1"/>
    <w:basedOn w:val="18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
  </w:style>
  <w:style w:type="paragraph" w:customStyle="1" w:styleId="191">
    <w:name w:val="TitleSpecialMath"/>
    <w:basedOn w:val="1"/>
    <w:next w:val="1"/>
    <w:uiPriority w:val="0"/>
    <w:pPr>
      <w:ind w:left="193" w:hanging="193"/>
      <w:jc w:val="center"/>
    </w:pPr>
    <w:rPr>
      <w:b/>
      <w:sz w:val="24"/>
    </w:rPr>
  </w:style>
  <w:style w:type="paragraph" w:customStyle="1" w:styleId="192">
    <w:name w:val="LinespaceMathQuestionType"/>
    <w:basedOn w:val="1"/>
    <w:next w:val="1"/>
    <w:qFormat/>
    <w:uiPriority w:val="0"/>
    <w:pPr>
      <w:spacing w:line="160" w:lineRule="exact"/>
      <w:ind w:left="193" w:hanging="193"/>
    </w:pPr>
  </w:style>
  <w:style w:type="paragraph" w:customStyle="1" w:styleId="193">
    <w:name w:val="Title2SpecialMath"/>
    <w:basedOn w:val="1"/>
    <w:next w:val="1"/>
    <w:uiPriority w:val="0"/>
    <w:pPr>
      <w:jc w:val="center"/>
    </w:pPr>
  </w:style>
  <w:style w:type="paragraph" w:customStyle="1" w:styleId="194">
    <w:name w:val="ItemQDescSpecialMathIndent1"/>
    <w:basedOn w:val="175"/>
    <w:uiPriority w:val="0"/>
    <w:pPr>
      <w:tabs>
        <w:tab w:val="left" w:pos="515"/>
      </w:tabs>
      <w:ind w:left="245" w:leftChars="134" w:hanging="111" w:hangingChars="111"/>
    </w:pPr>
  </w:style>
  <w:style w:type="paragraph" w:customStyle="1" w:styleId="195">
    <w:name w:val="ItemQDescSpecialMathIndent2"/>
    <w:basedOn w:val="175"/>
    <w:uiPriority w:val="0"/>
    <w:pPr>
      <w:tabs>
        <w:tab w:val="left" w:pos="613"/>
      </w:tabs>
      <w:ind w:left="292" w:leftChars="134" w:hanging="158" w:hangingChars="158"/>
    </w:pPr>
  </w:style>
  <w:style w:type="paragraph" w:customStyle="1" w:styleId="196">
    <w:name w:val="OptWithTabs4SpecialMathIndent1"/>
    <w:basedOn w:val="1"/>
    <w:next w:val="1"/>
    <w:uiPriority w:val="0"/>
    <w:pPr>
      <w:tabs>
        <w:tab w:val="left" w:pos="603"/>
        <w:tab w:val="left" w:pos="2799"/>
        <w:tab w:val="left" w:pos="5055"/>
        <w:tab w:val="left" w:pos="7335"/>
      </w:tabs>
    </w:pPr>
  </w:style>
  <w:style w:type="paragraph" w:customStyle="1" w:styleId="197">
    <w:name w:val="OptWithTabs2SpecialMathIndent1"/>
    <w:basedOn w:val="196"/>
    <w:next w:val="1"/>
    <w:qFormat/>
    <w:uiPriority w:val="0"/>
    <w:pPr>
      <w:tabs>
        <w:tab w:val="clear" w:pos="2799"/>
        <w:tab w:val="clear" w:pos="7335"/>
      </w:tabs>
    </w:pPr>
  </w:style>
  <w:style w:type="paragraph" w:customStyle="1" w:styleId="198">
    <w:name w:val="OptWithTabs1SpecialMathIndent1"/>
    <w:basedOn w:val="197"/>
    <w:next w:val="1"/>
    <w:qFormat/>
    <w:uiPriority w:val="0"/>
    <w:pPr>
      <w:tabs>
        <w:tab w:val="clear" w:pos="5055"/>
      </w:tabs>
    </w:pPr>
  </w:style>
  <w:style w:type="paragraph" w:customStyle="1" w:styleId="199">
    <w:name w:val="OptWithTabs4SpecialMathIndent2"/>
    <w:basedOn w:val="1"/>
    <w:next w:val="1"/>
    <w:qFormat/>
    <w:uiPriority w:val="0"/>
    <w:pPr>
      <w:tabs>
        <w:tab w:val="left" w:pos="729"/>
        <w:tab w:val="left" w:pos="2913"/>
        <w:tab w:val="left" w:pos="5151"/>
        <w:tab w:val="left" w:pos="7371"/>
      </w:tabs>
    </w:pPr>
  </w:style>
  <w:style w:type="paragraph" w:customStyle="1" w:styleId="200">
    <w:name w:val="OptWithTabs2SpecialMathIndent2"/>
    <w:basedOn w:val="199"/>
    <w:next w:val="1"/>
    <w:qFormat/>
    <w:uiPriority w:val="0"/>
    <w:pPr>
      <w:tabs>
        <w:tab w:val="clear" w:pos="2913"/>
        <w:tab w:val="clear" w:pos="7371"/>
      </w:tabs>
    </w:pPr>
  </w:style>
  <w:style w:type="paragraph" w:customStyle="1" w:styleId="201">
    <w:name w:val="OptWithTabs1SpecialMathIndent2"/>
    <w:basedOn w:val="200"/>
    <w:next w:val="1"/>
    <w:qFormat/>
    <w:uiPriority w:val="0"/>
    <w:pPr>
      <w:tabs>
        <w:tab w:val="clear" w:pos="5151"/>
      </w:tabs>
    </w:pPr>
  </w:style>
  <w:style w:type="paragraph" w:customStyle="1" w:styleId="202">
    <w:name w:val="ItemQDescSpecialMathIndent1Indent1"/>
    <w:basedOn w:val="175"/>
    <w:uiPriority w:val="0"/>
    <w:pPr>
      <w:tabs>
        <w:tab w:val="left" w:pos="893"/>
      </w:tabs>
      <w:ind w:left="425" w:leftChars="269" w:hanging="156" w:hangingChars="156"/>
    </w:pPr>
  </w:style>
  <w:style w:type="paragraph" w:customStyle="1" w:styleId="203">
    <w:name w:val="ItemQDescSpecialMathIndent2Indent1"/>
    <w:basedOn w:val="175"/>
    <w:uiPriority w:val="0"/>
    <w:pPr>
      <w:tabs>
        <w:tab w:val="left" w:pos="895"/>
      </w:tabs>
      <w:ind w:left="446" w:leftChars="286" w:hanging="160" w:hangingChars="160"/>
    </w:pPr>
  </w:style>
  <w:style w:type="paragraph" w:customStyle="1" w:styleId="204">
    <w:name w:val="ItemSub2QDescSpecialMathIndent"/>
    <w:basedOn w:val="203"/>
    <w:qFormat/>
    <w:uiPriority w:val="0"/>
    <w:pPr>
      <w:ind w:left="572" w:leftChars="412"/>
    </w:pPr>
  </w:style>
  <w:style w:type="character" w:customStyle="1" w:styleId="205">
    <w:name w:val="批注框文本 Char"/>
    <w:basedOn w:val="133"/>
    <w:link w:val="2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4.png"/><Relationship Id="rId54" Type="http://schemas.openxmlformats.org/officeDocument/2006/relationships/image" Target="media/image43.emf"/><Relationship Id="rId53" Type="http://schemas.openxmlformats.org/officeDocument/2006/relationships/image" Target="media/image42.emf"/><Relationship Id="rId52" Type="http://schemas.openxmlformats.org/officeDocument/2006/relationships/image" Target="media/image41.emf"/><Relationship Id="rId51" Type="http://schemas.openxmlformats.org/officeDocument/2006/relationships/image" Target="media/image40.emf"/><Relationship Id="rId50" Type="http://schemas.openxmlformats.org/officeDocument/2006/relationships/image" Target="media/image39.emf"/><Relationship Id="rId5" Type="http://schemas.openxmlformats.org/officeDocument/2006/relationships/header" Target="header1.xml"/><Relationship Id="rId49" Type="http://schemas.openxmlformats.org/officeDocument/2006/relationships/image" Target="media/image38.emf"/><Relationship Id="rId48" Type="http://schemas.openxmlformats.org/officeDocument/2006/relationships/image" Target="media/image37.emf"/><Relationship Id="rId47" Type="http://schemas.openxmlformats.org/officeDocument/2006/relationships/image" Target="media/image36.emf"/><Relationship Id="rId46" Type="http://schemas.openxmlformats.org/officeDocument/2006/relationships/image" Target="media/image35.png"/><Relationship Id="rId45" Type="http://schemas.openxmlformats.org/officeDocument/2006/relationships/image" Target="media/image34.emf"/><Relationship Id="rId44" Type="http://schemas.openxmlformats.org/officeDocument/2006/relationships/image" Target="media/image33.emf"/><Relationship Id="rId43" Type="http://schemas.openxmlformats.org/officeDocument/2006/relationships/image" Target="media/image32.emf"/><Relationship Id="rId42" Type="http://schemas.openxmlformats.org/officeDocument/2006/relationships/image" Target="media/image31.emf"/><Relationship Id="rId41" Type="http://schemas.openxmlformats.org/officeDocument/2006/relationships/image" Target="media/image30.emf"/><Relationship Id="rId40" Type="http://schemas.openxmlformats.org/officeDocument/2006/relationships/image" Target="media/image29.emf"/><Relationship Id="rId4" Type="http://schemas.openxmlformats.org/officeDocument/2006/relationships/endnotes" Target="endnotes.xml"/><Relationship Id="rId39" Type="http://schemas.openxmlformats.org/officeDocument/2006/relationships/image" Target="media/image28.emf"/><Relationship Id="rId38" Type="http://schemas.openxmlformats.org/officeDocument/2006/relationships/image" Target="media/image27.emf"/><Relationship Id="rId37" Type="http://schemas.openxmlformats.org/officeDocument/2006/relationships/image" Target="media/image26.emf"/><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emf"/><Relationship Id="rId33" Type="http://schemas.openxmlformats.org/officeDocument/2006/relationships/image" Target="media/image22.emf"/><Relationship Id="rId32" Type="http://schemas.openxmlformats.org/officeDocument/2006/relationships/image" Target="media/image21.png"/><Relationship Id="rId31" Type="http://schemas.openxmlformats.org/officeDocument/2006/relationships/image" Target="media/image20.emf"/><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emf"/><Relationship Id="rId24" Type="http://schemas.openxmlformats.org/officeDocument/2006/relationships/image" Target="media/image13.emf"/><Relationship Id="rId23" Type="http://schemas.openxmlformats.org/officeDocument/2006/relationships/image" Target="media/image12.png"/><Relationship Id="rId22" Type="http://schemas.openxmlformats.org/officeDocument/2006/relationships/image" Target="media/image11.emf"/><Relationship Id="rId21" Type="http://schemas.openxmlformats.org/officeDocument/2006/relationships/image" Target="media/image10.emf"/><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image" Target="media/image7.png"/><Relationship Id="rId17" Type="http://schemas.openxmlformats.org/officeDocument/2006/relationships/image" Target="media/image6.emf"/><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4AED-C9E0-4DC5-8237-8FFDE9750FD3}">
  <ds:schemaRefs/>
</ds:datastoreItem>
</file>

<file path=docProps/app.xml><?xml version="1.0" encoding="utf-8"?>
<Properties xmlns="http://schemas.openxmlformats.org/officeDocument/2006/extended-properties" xmlns:vt="http://schemas.openxmlformats.org/officeDocument/2006/docPropsVTypes">
  <Template>Normal</Template>
  <Pages>14</Pages>
  <Words>8160</Words>
  <Characters>8333</Characters>
  <Lines>73</Lines>
  <Paragraphs>20</Paragraphs>
  <TotalTime>90</TotalTime>
  <ScaleCrop>false</ScaleCrop>
  <LinksUpToDate>false</LinksUpToDate>
  <CharactersWithSpaces>9891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Cisco Employee</dc:creator>
  <dc:description>generated by python-docx</dc:description>
  <cp:lastModifiedBy>luojunxia</cp:lastModifiedBy>
  <dcterms:modified xsi:type="dcterms:W3CDTF">2022-11-13T12:48:32Z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5C9DF947849B4CA5B7C86C4046C5DFC8</vt:lpwstr>
  </property>
</Properties>
</file>